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36eb" w14:textId="2713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жұмыспен қамтылуы мәселелері бойынша өзгерістер мен толықтырулар енгізу туралы" 2018 жылғы 26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29 қаңтардағы № 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халықтың жұмыспен қамтылуы мәселелері бойынша өзгерістер мен толықтырулар енгізу туралы" 2018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7-ө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халықтың жұмыспен қамтылуы мәселелері бойынша өзгерістер мен толықтырулар енгізу туралы" 2018 жылғы 26 желтоқсандағы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230"/>
        <w:gridCol w:w="730"/>
        <w:gridCol w:w="2151"/>
        <w:gridCol w:w="880"/>
        <w:gridCol w:w="80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мен әлеуметтік төлемдер түріндегі бірыңғай жиынтық төлемді төлеу, бөлу және аудару, сондай-ақ оларды қайтару қағидаларын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ДСМ, ҰБ (келісім бойынша)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Әлтаев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адамдардың жекелеген санаттарын айқындау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Әлтаев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ҰЭМ,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қорының зейнетақы қағидаларын бекіту туралы" Қазақстан Республикасы Үкіметінің 2013 жылғы 18 қыркүйектегі № 984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ҰЭМ,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 Қорғанысмині, ІІМ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кейбір бұйрықтарына өзгерістер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Қаржымині, ҰЭМ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Әлтаев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міндетін атқарушысының,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министрінің міндетін атқарушысының кейбір бұйрықтарына өзгерістер мен толықтырулар енгізу </w:t>
            </w:r>
            <w:r>
              <w:rPr>
                <w:rFonts w:ascii="Times New Roman"/>
                <w:b w:val="false"/>
                <w:i w:val="false"/>
                <w:color w:val="000000"/>
                <w:sz w:val="20"/>
                <w:u w:val="single"/>
              </w:rPr>
              <w:t>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ИИДМ, АКМ, ҰЭМ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есептеудің ережесін бекіту туралы" 2009 жылғы 28 шілдедегі № </w:t>
            </w:r>
            <w:r>
              <w:rPr>
                <w:rFonts w:ascii="Times New Roman"/>
                <w:b w:val="false"/>
                <w:i w:val="false"/>
                <w:color w:val="000000"/>
                <w:sz w:val="20"/>
              </w:rPr>
              <w:t>237-Ө</w:t>
            </w:r>
            <w:r>
              <w:rPr>
                <w:rFonts w:ascii="Times New Roman"/>
                <w:b w:val="false"/>
                <w:i w:val="false"/>
                <w:color w:val="000000"/>
                <w:sz w:val="20"/>
              </w:rPr>
              <w:t xml:space="preserve"> және "Атаулы әлеуметтік көмек саласындағы есепті құжаттамалардың нысандарын бекіту туралы" 2018 жылғы 10 тамыздағы № </w:t>
            </w:r>
            <w:r>
              <w:rPr>
                <w:rFonts w:ascii="Times New Roman"/>
                <w:b w:val="false"/>
                <w:i w:val="false"/>
                <w:color w:val="000000"/>
                <w:sz w:val="20"/>
              </w:rPr>
              <w:t>347</w:t>
            </w:r>
            <w:r>
              <w:rPr>
                <w:rFonts w:ascii="Times New Roman"/>
                <w:b w:val="false"/>
                <w:i w:val="false"/>
                <w:color w:val="000000"/>
                <w:sz w:val="20"/>
              </w:rPr>
              <w:t xml:space="preserve"> Қазақстан Республикасы Еңбек және халықты әлеуметтік қорғау министрінің бұйрықтарына өзгерістер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АШМ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"Аударымдарды және (немесе) жарналарды есептеу (үстап қалу) және аудару қағидалары мен мерзімдерін бекіту туралы" Қазақстан Республикасы Денсаулық сақтау министрінің 2017 жылғы 30 маусымдағы № 478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АКМ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биржасы" мемлекеттік интернет-ресурсын қолдап отыруды және оның жұмыс істеуін ұйымдастыру қағидаларын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Мұқышев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халықаралық технологиялық паркіне қатысушылар туралы мәліметтерді ұсыну қағидаларын, мерзімдерін және нысанын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салықтық шегерімдерді қолдау туралы өтінішін және жеке тұлғамен есеп айырысулар туралы анықтаманың нысандарын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қызметтің басым түрлерінің тізбесін және меншікті критерийлерін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ИИДМ, Қаржымині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импорты қосылған құн салығынан босатылатын тауардың тізбесін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Қаржымині, ҰЭМ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БҒМ, ДСМ, ИИДМ, ІІМ, АКМ, ҰЭМ, ЭМ, ҚАӨМ, Қорғанысмині, ҰБ (келісім бойынша)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Мұқышев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