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f734" w14:textId="d4cf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туралы" 2018 жылғы 27 желтоқсандағы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31 қаңтардағы № 10-ө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"Табиғи монополиялар туралы" 2018 жылғы 27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құқықтық актілерді қабылдасын және қабылданған шаралар туралы Қазақстан Республикасының Үкіметін хабардар етсін.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"Табиғи монополиялар туралы" 2018 жылғы 27 желтоқсандағы Қазақстан Республикасының Заңын іске асыру мақсатында қабылдануы қажет құқықтық актілердің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2510"/>
        <w:gridCol w:w="2273"/>
        <w:gridCol w:w="898"/>
        <w:gridCol w:w="2740"/>
        <w:gridCol w:w="2320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актілердің атауы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Орындалуына жауапты мемлекеттік орган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тұлға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кейбір шешімдеріне өзгерістер мен толықтырулар енгізу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АКМ ИИДМ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ақпан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Жұманғарин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Д.Ш. Тұяқов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Р.В. Скляр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Тарифтерді қалыптастыру қағидаларын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Жұманғарин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Тарифтерді қалыптастыру қағидаларын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Д.Ш. Тұяқов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Тарифтерді қалыптастыру қағидаларын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Р.В. Скляр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субъектілерінің қызметін жүзеге асыру қағидаларын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Жұманғарин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субъектілерінің қызметін жүзеге асыру қағидаларын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Д.Ш. Тұяқов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субъектілерінің қызметін жүзеге асыру қағидаларын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 қ даму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Р.В. Скляр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Реттеліп көрсетілетін кызметтерді берудің үлгілік шарттарын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Жұманғарин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Реттеліп көрсетілетін қызметтерді берудің үлгілік шарттарын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Д.Ш. Тұяқов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Реттеліп көрсетілетін қызметтерді берудің үлгілік шарттарын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 қ даму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Р.В. Скляр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Реттеліп көрсетілетін қызметтердің тізбесін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Жұманғарин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Реттеліп көрсетілетін қызметтердің тізбесін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коммуникациялар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Д.Ш. Тұяқов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Реттеліп көрсетілетін қызметтердің тізбесін бекіту туралы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министрінің бұйрығы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наурыз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Р.В. Скляр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- Қазақстан Республикасының Индустрия және инфрақұрылымдық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 - Қазақстан Республикасының Ақпарат және коммуникациялар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