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d8fa8" w14:textId="43d8f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Өңірлерді дамытудың 2025 жылға дейінгі мемлекеттік бағдарламасының жобасын әзірлеу жөніндегі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2019 жылғы 8 ақпандағы № 14-ө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Осы өкімге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Өңірлерді дамытудың 2025 жылға дейінгі мемлекеттік бағдарламасының жобасын әзірлеу жөніндегі жұмыс тобы (бұдан әрі - жұмыс тобы) құрылсын.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2019 жылғы 1 тамызға дейінгі мерзімде Өңірлерді дамытудың 2025 жылға дейінгі мемлекеттік бағдарламасының (бұдан әрі - Мемлекеттік бағдарлама) жобасын әзірлесін.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бағдарламасының жобасын Қазақстан Республикасының Үкіметіне енгізудің 2019 жылғы 30 қыркүйекке дейінге мерзімі айқындалсын.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өкімнің орындалуын бақылау жұмыс тобының жетекшісіне жүктелсін.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Өңірлерді дамытудың 2025 жылға дейінгі мемлекеттік бағдарламасының жобасын әзірлеу жөніндегі жұмыс тобының құрамы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Ұлттық экономика министрі, жетекші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вице-министрі, жетекшінің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министрлігі Өңірлік даму департаментінің директоры,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Парламенті Сенатының депутаты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Парламенті Мәжілісінің депутаты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Ішкі істер министрлігі Көші-қон қызметі комитеті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Ішкі істер министрлігі Төтенше жағдайлар комитеті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Индустрия және инфрақұрылымдық даму министрлігі Құрылыс және тұрғын үй-коммуналдық шаруашылық істері комитеті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Индустрия және инфрақұрылымдық даму министрлігі Көлік комитеті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Ақпарат және коммуникациялар министрлігі Стратегиялық жоспарлау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министрлігі Стратегиялық жоспарлау және талдау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министрлігі Стратегиялық жоспарлау және үйлестіру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министрлігі Инвестициялық саясат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министрлігі Стратегиялық даму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Еңбек және халықты әлеуметтік қорғау министрлігі Халықты жұмыспен қамту және еңбек нарығын дамыту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министрлігі Агроөнеркәсіп кешені, табиғи ресурстар, құрылыс және тұрғын үй-коммуналдық шаруашылық бюджеті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министрлігі Әлеуметтік сала бюджеті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министрлігі Өнеркәсіп, көлік және коммуникация бюджеті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спорт министрлігі Талдау және стратегиялық жоспарлау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министрлігі Газ өнеркәсібін дамыту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министрлігі Электр энергетикасы саласындағы мемлекеттік саясатты іске асыру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қауіпсіздік комитеті Шекара қызметі директорының кеңесшісі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министрлігі Қоғамдық кеңесінің мүшесі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"Атамекен" Қазақстан Республикасының ұлттық кәсіпкерлер палатасы Өңірлік даму департаментінің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"Экономикалық зерттеулер институты" акционерлік қоғамы Басқарма төрағасының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"Қазгеология" ұлттық геологиялық барлау компаниясы" акционерлік қоғамы Экономика және жоспарлау департаментінің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"Экономикалық зерттеулер институты" акционерлік қоғамы Өңірлік зерттеулер орталығының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"ҚазАгро" ұлттық басқарушы холдингі" акционерлік қоғамы Стратегиялық даму департаментінің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"Бәйтерек" ұлттық басқарушы холдингі" акционерлік қоғамы Стратегия және корпоративтік даму департаментінің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"Экономикалық зерттеулер институты" акционерлік қоғамының Өңірлік зерттеулер орталығы директорының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"Экономикалық зерттеулер институты" акционерлік қоғамы Өңірлік зерттеулер орталығының аға сарапшысы (келісім бойынша).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