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d5e" w14:textId="93fb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2017 жылғы 12 маусымдағы № 76-ө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 сәуірдегі № 42-ө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консультативтік-кеңесші органдардың кейбір мәселелері туралы" Қазақстан Республикасы Премьер-Министрiнiң 2017 жылғы 12 маусымдағы № 76-ө өкiмiне мынадай өзгерістер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өкімге 2-қосымшада: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Мұнай-газ және энергетика салаларын дамыту жөніндегі ведомствоаралық комиссия құрамында: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Энергетика бірінші вице-министрі" деген жол алып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орынбасары (келісім бойынша)"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орынбасары (келісім бойынша) немесе Қазақстан Республикасы Президентінің әлеуметтік-экономикалық мәселелерге жетекшілік ететін көмекшісі (келісім бойынша)";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министрі" деген жол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министрі" деген 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министрі";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Мұнай-газ және энергетика салаларын дамыту жөніндегі ведомствоаралық комиссия туралы ережеде: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Комиссияның отырыстары қажеттiлiгiне қарай өткiзiледi.".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