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1a53" w14:textId="f4a1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ақпараттық саясатын іске асыру мәселелері жөніндегі комиссияны құру туралы" Қазақстан Республикасы Премьер-Министрінің 2017 жылғы 5 желтоқсандағы № 158-ө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3 сәуірдегі № 46-ө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ақпараттық саясатын іске асыру мәселелері жөніндегі комиссияны құру туралы" Қазақстан Республикасы Премьер-Министрінің 2017 жылғы 5 желтоқсандағы № 158-ө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