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de4f" w14:textId="d5e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сауда ұйымының 12-ші министрлік конференциясын дайындау және өткізу жөніндегі ұлттық ұйымдастыру комитеті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5 сәуірдегі № 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Дүниежүзілік сауда ұйымының 12-ші министрлік конференциясының күн тәртібі мәселелерін және оны 2020 жылғы 8-11 маусымда Нұр-Сұлтан қаласында дайындау мен өткізудің ұйымдастырушылық мәселелерін шешу үшін: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Дүниежүзілік сауда ұйымының 12-ші министрлік конференциясын дайындау және өткізу жөніндегі ұлттық ұйымдастыру комитетінің (бұдан әрі - Ұлттық ұйымдастыру комитеті)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Ұлттық ұйымдастыру комитеті Дүниежүзілік сауда ұйымының 12-ші министрлік конференциясын жоғары халықаралық деңгейде дайындауды және өткізуді ұйымдастыруды, оның ішінде Дүниежүзілік сауда ұйымының 12-ші министрлік конференциясын дайындау мен өткізу бойынша мемлекеттік органдар мен ұйымдардың қызметін үйлестіруді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- Қазақстан Республикасының Қаржы министрі Ә.А. Смайыловқа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50-ө өкімімен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Дүниежүзілік сауда ұйымының 12-ші министрлік конференциясын дайындау және өткізу жөніндегі ұлттық ұйымдастыру комитетінің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Қазақстан Республикасының Қаржы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экономика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Сыртқы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Іс Басқарушысының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Мәдениет және спорт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 басқармасы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орталығының әкімшілігі"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"Сауда саясатын дамыту орталығы" акционерлік қоғамының бас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қоғамының басқарушы директоры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ЭКСПО-2017" ұлттық компаниясы" акционерлік қоғамы Конгресстік-көрме іс-шаралары департаментінің директоры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