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4d37f" w14:textId="dc4d3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"Қорғаныс өнеркәсібі және мемлекеттік қорғаныстық тапсырыс туралы" және "Қазақстан Республикасының кейбір заңнамалық актілеріне қорғаныс және аэроғарыш өнеркәсібі, ақпараттандыру саласындағы ақпараттық қауіпсіздік мәселелері бойынша өзгерістер мен толықтырулар енгізу туралы" 2019 жылғы 18 наурыздағы Қазақстан Республикасының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2019 жылғы 11 сәуірдегі № 56-ө өкімі.</w:t>
      </w:r>
    </w:p>
    <w:p>
      <w:pPr>
        <w:spacing w:after="0"/>
        <w:ind w:left="0"/>
        <w:jc w:val="both"/>
      </w:pPr>
      <w:bookmarkStart w:name="z1" w:id="0"/>
      <w:r>
        <w:rPr>
          <w:rFonts w:ascii="Times New Roman"/>
          <w:b w:val="false"/>
          <w:i w:val="false"/>
          <w:color w:val="000000"/>
          <w:sz w:val="28"/>
        </w:rPr>
        <w:t xml:space="preserve">
      1. Қоса беріліп отырған "Қорғаныс өнеркәсібі және мемлекеттік қорғаныстық тапсырыс туралы" және "Қазақстан Республикасының кейбір заңнамалық актілеріне қорғаныс және аэроғарыш өнеркәсібі, ақпараттандыру саласындағы ақпараттық қауіпсіздік мәселелері бойынша өзгерістер мен толықтырулар енгізу туралы" 2019 жылғы 18 наурыздағы Қазақстан Республикасының заңдарын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Президенті мен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xml:space="preserve">
      2) тізбеге сәйкес тиісті ведомстволық құқықтық актілерді қабылдасын және тізбеде белгіленген мерзімде Қазақстан Республикасының Цифрлық даму, қорғаныс және аэроғарыш өнеркәсібі министрлігін хабардар етсін. </w:t>
      </w:r>
    </w:p>
    <w:bookmarkEnd w:id="3"/>
    <w:bookmarkStart w:name="z5" w:id="4"/>
    <w:p>
      <w:pPr>
        <w:spacing w:after="0"/>
        <w:ind w:left="0"/>
        <w:jc w:val="both"/>
      </w:pPr>
      <w:r>
        <w:rPr>
          <w:rFonts w:ascii="Times New Roman"/>
          <w:b w:val="false"/>
          <w:i w:val="false"/>
          <w:color w:val="000000"/>
          <w:sz w:val="28"/>
        </w:rPr>
        <w:t>
      3. Қазақстан Республикасының Цифрлық даму, қорғаныс және аэроғарыш өнеркәсібі министрлігі тоқсан қорытындысы бойынша ұсынылған ақпаратты жинақтасын және есепті тоқсаннан кейінгі айдың 20-күнінен кешіктірмей Қазақстан Республикасының Үкіметін хабардар етсін.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 2019 жылғы 11 сәуірдегі</w:t>
            </w:r>
            <w:r>
              <w:br/>
            </w:r>
            <w:r>
              <w:rPr>
                <w:rFonts w:ascii="Times New Roman"/>
                <w:b w:val="false"/>
                <w:i w:val="false"/>
                <w:color w:val="000000"/>
                <w:sz w:val="20"/>
              </w:rPr>
              <w:t>№ 56 өкімімен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"Қорғаныс өнеркәсібі және мемлекеттік қорғаныстық тапсырыс туралы" және "Қазақстан Республикасының кейбір заңнамалық актілеріне қорғаныс және аэроғарыш өнеркәсібі, ақпараттандыру саласындағы ақпараттық қауіпсіздік мәселелері бойынша өзгерістер мен толықтырулар енгізу туралы" 2019 жылғы 18 наурыздағы Қазақстан Республикасының заңдарын іске асыру мақсатында қабылдануы қажет құқықтық актілердің тізбесі</w:t>
      </w:r>
    </w:p>
    <w:bookmarkEnd w:id="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8028"/>
        <w:gridCol w:w="539"/>
        <w:gridCol w:w="1206"/>
        <w:gridCol w:w="1053"/>
        <w:gridCol w:w="875"/>
      </w:tblGrid>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val="false"/>
                <w:i w:val="false"/>
                <w:color w:val="000000"/>
                <w:sz w:val="20"/>
              </w:rPr>
              <w:t xml:space="preserve"> </w:t>
            </w:r>
            <w:r>
              <w:rPr>
                <w:rFonts w:ascii="Times New Roman"/>
                <w:b/>
                <w:i w:val="false"/>
                <w:color w:val="000000"/>
                <w:sz w:val="20"/>
              </w:rPr>
              <w:t>№</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 актінің атауы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Актінің нысаны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Орындауға жауапты мемлекеттік орган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мерзімі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Құқықтық актілердің сапасына, уақтылы әзірленуі </w:t>
            </w:r>
            <w:r>
              <w:br/>
            </w:r>
            <w:r>
              <w:rPr>
                <w:rFonts w:ascii="Times New Roman"/>
                <w:b/>
                <w:i w:val="false"/>
                <w:color w:val="000000"/>
                <w:sz w:val="20"/>
              </w:rPr>
              <w:t>мен енгізілуіне жауапты адам</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барлау қоғамдастығы қатысушыларының тізбесін бекіту туралы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"Сырбар" СБҚ</w:t>
            </w:r>
            <w:r>
              <w:br/>
            </w:r>
            <w:r>
              <w:rPr>
                <w:rFonts w:ascii="Times New Roman"/>
                <w:b w:val="false"/>
                <w:i w:val="false"/>
                <w:color w:val="000000"/>
                <w:sz w:val="20"/>
              </w:rPr>
              <w:t>
(келісу бойынша)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мамыр</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Шаймерденов</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Пайдаланылмайтын мүлікті беру, өткізу, құртып жіберу, кәдеге жарату, көму арқылы жою және қайта өңдеу, сондай-ақ пайдаланылмайтын қорғаныс объектілерін мүліктік жалдауға (жалға) беру қағидаларын бекіту туралы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ЦДҚАӨМ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мамыр</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Нұрғожин</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пен әскери техника айналымының қағидаларын бекіту туралы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ЦДҚАӨМ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мамыр</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Нұрғожин</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импорттауды, оқ-дәрілерді қоспағанда, пайдаланылмайтын мүлікті өткізуді (оның ішінде экспорттауды), құртып жіберу, кәдеге жарату, көму арқылы жоюды және қайта өңдеуді, пайдаланылмайтын қорғаныс объектілерін мүліктік жалдауға (жалға) беру жөнінде қызметтер көрсетуді, қорғаныс өнеркәсібі саласындағы халықаралық көрмелерге қатысуды және оларды Қазақстан Республикасының аумағында ұйымдастыруды жүзеге асыратын уәкілетті ұйымды айқындау туралы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ЦДҚАӨМ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мамыр</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Нұрғожин</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пен әскери техниканы пайдалануға құқығы бар субъектілердің тізбесін бекіту туралы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ЦДҚАӨМ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мамыр</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Нұрғожин</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қорғаныстық тапсырысты қалыптастыру, орналастыру және орындау қағидаларын бекіту туралы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ЦДҚАӨМ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мамыр</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Нұрғожин</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қорғаныстық тапсырыс шеңберінде әскери мақсаттағы тауарларға (өнімдерге), қосарланған мақсаттағы (қолданыстағы) тауарларға (өнімдерге), әскери мақсаттағы жұмыстар мен әскери мақсаттағы көрсетілетін қызметтерге баға белгілеу қағидаларын бекіту туралы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ЦДҚАӨМ (жинақтау), ҰЭМ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мамыр</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Нұрғожин</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соғыс жағдайы кезеңінде және соғыс уақытында мемлекеттік материалдық резервтің материалдық құндылықтарын пайдалану қағидаларын бекіту туралы (құпия)</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ЦДҚАӨМ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мамыр</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көмек көрсету қағидаларын бекіту туралы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ЦДҚАӨМ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мамыр</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ЦДҚАӨМ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мамыр</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оқ-гильза қоймасын қалыптастыру қағидаларын бекіту туралы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мамыр</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Жақыпов</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нысандарына қарамастан ұйымдарда мемлекеттік қорғаныстық тапсырыстың орындалу сапасына бақылауды жүзеге асыру қағидаларын бекіту туралы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мамыр</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 Сқақов</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есебінен қамтылатын барлық органдар үшін қызметкерлердің еңбегіне ақы төлеудің бірыңғай жүйесін бекіту туралы" Қазақстан Республикасы Үкіметінің 2017 жылғы 16 қазандағы № 646 қбп қаулысына өзгерістер мен толықтырулар енгізу туралы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мамыр</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жөніндегі қорғаныстық ғылыми-техникалық комиссияны құру туралы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өкімі</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ЦДҚАӨМ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мамыр</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 Нұрғожин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органдарының Қазақстан Республикасының шет елдердегі мекемелеріндегі ресми өкілдері мен олардың көмекшілерінің лауазымдарын Қазақстан Республикасының шет елдердегі мекемелерінің дипломатиялық қызмет қызметкерлеріне теңестіру туралы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 СІМ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 Н.М. Сейтімов</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байланыс саласындағы Қазақстан Республикасының электрондық құжат және электрондық цифрлық қолтаңба туралы заңнамасының сақталуына тәуекел дәрежесін бағалау өлшемшарттарын және тексеру парақтарын бекіту туралы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ЦДҚАӨМ,</w:t>
            </w:r>
            <w:r>
              <w:br/>
            </w:r>
            <w:r>
              <w:rPr>
                <w:rFonts w:ascii="Times New Roman"/>
                <w:b w:val="false"/>
                <w:i w:val="false"/>
                <w:color w:val="000000"/>
                <w:sz w:val="20"/>
              </w:rPr>
              <w:t>
ҰЭМ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Д.Ш. Тұяқов </w:t>
            </w:r>
            <w:r>
              <w:br/>
            </w:r>
            <w:r>
              <w:rPr>
                <w:rFonts w:ascii="Times New Roman"/>
                <w:b w:val="false"/>
                <w:i w:val="false"/>
                <w:color w:val="000000"/>
                <w:sz w:val="20"/>
              </w:rPr>
              <w:t xml:space="preserve">
М.Т. Такиев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Қорғаныстық-өнеркәсіптік кешен ұйымдарына мемлекеттік қолдау шараларын беру қағидаларын бекіту туралы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ЦДҚАӨМ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Нұрғожин</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қорғаныстық тапсырыс шеңберінде ғылыми зерттеулерді ұйымдастыру және жүргізу қағидаларын бекіту туралы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ЦДҚАӨМ (жинақтау), </w:t>
            </w:r>
            <w:r>
              <w:br/>
            </w:r>
            <w:r>
              <w:rPr>
                <w:rFonts w:ascii="Times New Roman"/>
                <w:b w:val="false"/>
                <w:i w:val="false"/>
                <w:color w:val="000000"/>
                <w:sz w:val="20"/>
              </w:rPr>
              <w:t xml:space="preserve">
БҒМ, Қорғанысмині, ІІМ, ҰҚК (келісу бойынша), </w:t>
            </w:r>
            <w:r>
              <w:br/>
            </w:r>
            <w:r>
              <w:rPr>
                <w:rFonts w:ascii="Times New Roman"/>
                <w:b w:val="false"/>
                <w:i w:val="false"/>
                <w:color w:val="000000"/>
                <w:sz w:val="20"/>
              </w:rPr>
              <w:t>
МКҚ (келісу бойынша)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Нұрғожин</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қорғаныстық тапсырыс шеңберінде ғылыми зерттеулердің сараптамасын жүргізу қағидаларын бекіту туралы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ЦДҚАӨМ (жинақтау), </w:t>
            </w:r>
            <w:r>
              <w:br/>
            </w:r>
            <w:r>
              <w:rPr>
                <w:rFonts w:ascii="Times New Roman"/>
                <w:b w:val="false"/>
                <w:i w:val="false"/>
                <w:color w:val="000000"/>
                <w:sz w:val="20"/>
              </w:rPr>
              <w:t xml:space="preserve">
Қорғанысмині, БҒМ, ІІМ, ҰҚК (келісу бойынша), </w:t>
            </w:r>
            <w:r>
              <w:br/>
            </w:r>
            <w:r>
              <w:rPr>
                <w:rFonts w:ascii="Times New Roman"/>
                <w:b w:val="false"/>
                <w:i w:val="false"/>
                <w:color w:val="000000"/>
                <w:sz w:val="20"/>
              </w:rPr>
              <w:t>МКҚ (келісу бойынша)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Нұрғожин</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Тәжірибелік-конструкторлық және технологиялық жұмыстардың нәтижелеріне сынақтар жүргізу қағидаларын бекіту туралы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ЦДҚАӨМ (жинақтау), </w:t>
            </w:r>
            <w:r>
              <w:br/>
            </w:r>
            <w:r>
              <w:rPr>
                <w:rFonts w:ascii="Times New Roman"/>
                <w:b w:val="false"/>
                <w:i w:val="false"/>
                <w:color w:val="000000"/>
                <w:sz w:val="20"/>
              </w:rPr>
              <w:t xml:space="preserve">
Қорғанысмині, БҒМ, ҰҚК (келісу бойынша), </w:t>
            </w:r>
            <w:r>
              <w:br/>
            </w:r>
            <w:r>
              <w:rPr>
                <w:rFonts w:ascii="Times New Roman"/>
                <w:b w:val="false"/>
                <w:i w:val="false"/>
                <w:color w:val="000000"/>
                <w:sz w:val="20"/>
              </w:rPr>
              <w:t>МКҚ (келісу бойынша)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Нұрғожин</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резервтің материалдық құндылықтарын сақтау пунктерінің тізбесін бекіту туралы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ЦДҚАӨМ (жинақтау), Қорғанысмині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авиацияның авиациялық техникасына техникалық қызмет көрсету және оны жөндеу жөніндегі ұйымдарды сертификаттау және оларға сертификат беру қағидаларын бекіту туралы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ЦДҚАӨМ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Нұрғожин</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авиацияның авиациялық техникасына техникалық қызмет көрсету және оны жөндеу жөніндегі ұйымдарға қойылатын сертификаттау талаптарын бекіту туралы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ЦДҚАӨМ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Нұрғожин</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Ғарыш инфрақұрылымы объектілерін құруға, пайдалануға және дамытуға арналған шығындарды есептеу әдістемесін бекіту туралы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ЦДҚАӨМ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Нұрғожин</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жерүсті ғарыш инфрақұрылымы объектілерінің күзет аймақтарын белгілеу қағидаларын бекіту туралы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ЦДҚАӨМ (жинақтау), </w:t>
            </w:r>
            <w:r>
              <w:br/>
            </w:r>
            <w:r>
              <w:rPr>
                <w:rFonts w:ascii="Times New Roman"/>
                <w:b w:val="false"/>
                <w:i w:val="false"/>
                <w:color w:val="000000"/>
                <w:sz w:val="20"/>
              </w:rPr>
              <w:t>
ИИДМ, АШМ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Нұрғожин</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ұсыныстарға, бюджеттік инвестициялардың қаржылық-экономикалық негіздемелеріне ақпараттандыру саласындағы сараптаманы жүргізу қағидаларын бекіту туралы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ЦДҚАӨМ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Оспанов</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ақпараттандыру объектілерін құруға, дамытуға және қолдап отыруға арналған шығындарды есептеу әдістемесі мен олардың нормативтерін бекіту туралы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ЦДҚАӨМ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Оспанов</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үшін ақпараттық-коммуникациялық көрсетілетін қызметтердің құнын есептеу әдістемесін бекіту туралы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ЦДҚАӨМ (жинақтау),</w:t>
            </w:r>
            <w:r>
              <w:br/>
            </w:r>
            <w:r>
              <w:rPr>
                <w:rFonts w:ascii="Times New Roman"/>
                <w:b w:val="false"/>
                <w:i w:val="false"/>
                <w:color w:val="000000"/>
                <w:sz w:val="20"/>
              </w:rPr>
              <w:t>
ҰЭМ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Оспанов</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ақпараттандыру объектілерінің ақпараттық қауіпсіздік оқиғаларының мониторингін жүргізу қағидаларын бекіту туралы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ЦДҚАӨМ (жинақтау), </w:t>
            </w:r>
            <w:r>
              <w:br/>
            </w:r>
            <w:r>
              <w:rPr>
                <w:rFonts w:ascii="Times New Roman"/>
                <w:b w:val="false"/>
                <w:i w:val="false"/>
                <w:color w:val="000000"/>
                <w:sz w:val="20"/>
              </w:rPr>
              <w:t>
ҰҚК (келісу бойынша)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ақпараттандыру объектілерінің </w:t>
            </w:r>
            <w:r>
              <w:br/>
            </w:r>
            <w:r>
              <w:rPr>
                <w:rFonts w:ascii="Times New Roman"/>
                <w:b w:val="false"/>
                <w:i w:val="false"/>
                <w:color w:val="000000"/>
                <w:sz w:val="20"/>
              </w:rPr>
              <w:t>және ақпараттық-коммуникациялық инфрақұрылымның аса маңызды объектілеріне жатқызылған ақпараттық жүйелердің ақпараттық қауіпсіздік талаптарына сәйкестігіне сынақтар жүргізу әдістемесі мен қағидаларын бекіту туралы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ЦДҚАӨМ (жинақтау), </w:t>
            </w:r>
            <w:r>
              <w:br/>
            </w:r>
            <w:r>
              <w:rPr>
                <w:rFonts w:ascii="Times New Roman"/>
                <w:b w:val="false"/>
                <w:i w:val="false"/>
                <w:color w:val="000000"/>
                <w:sz w:val="20"/>
              </w:rPr>
              <w:t>
ҰҚК (келісу бойынша)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объектілері туралы мәліметтерді есепке алу және "электрондық үкіметтің" ақпараттандыру объектілерінің техникалық құжаттамасының электрондық көшірмелерін орналастыру қағидаларын бекіту туралы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ЦДҚАӨМ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Оспанов</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объектілерін құру және дамыту кезінде көп рет пайдалануға жататын стандартты шешімдерді айқындау және пайдалану тәртібін бекіту туралы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ЦДҚАӨМ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Оспанов</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қамтылымының баптау кешенін есепке алу және сақтау қағидаларын бекіту туралы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ЦДҚАӨМ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Оспанов</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объектілерін құруға және дамытуға арналған техникалық тапсырмаларды жасау және қарау қағидаларын бекіту туралы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ЦДҚАӨМ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Оспанов</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архитектураларын әзірлеу, іске асыру, іске асырылуын қолдап отыру, мониторингтеу және дамыту қағидаларын бекіту туралы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ЦДҚАӨМ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Оспанов</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қорғаныстық тапсырыстың әскери мақсаттағы тауарларды (өнімдерді), қосарланған мақсаттағы (қолданыстағы) тауарларды (өнімдерді) отандық өндірушілерінің, әскери мақсаттағы жұмыстар мен әскери мақсаттағы көрсетілетін қызметтерді отандық берушілерінің тізілімін бекіту туралы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ЦДҚАӨМ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тамыз</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Нұрғожин</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басқа да әскерлері мен әскери құралымдарының мұқтажы үшін пайдаланылатын әскери ұлттық стандарттарды әзірлеу, келісу, бекіту, тіркеу, есепке алу, өзгерту, қайта қарау, күшін жою және қолданысқа енгізу қағидаларын бекіту туралы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ЦДҚАӨМ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w:t>
            </w:r>
            <w:r>
              <w:br/>
            </w:r>
            <w:r>
              <w:rPr>
                <w:rFonts w:ascii="Times New Roman"/>
                <w:b w:val="false"/>
                <w:i w:val="false"/>
                <w:color w:val="000000"/>
                <w:sz w:val="20"/>
              </w:rPr>
              <w:t>сан</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Нұрғожин</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материалдық резервтен материалдық құндылықтарды шығаруға нарядтар беру нысанын және қағидаларын бекіту туралы" Қазақстан Республикасы Ұлттық экономика министрінің </w:t>
            </w:r>
            <w:r>
              <w:br/>
            </w:r>
            <w:r>
              <w:rPr>
                <w:rFonts w:ascii="Times New Roman"/>
                <w:b w:val="false"/>
                <w:i w:val="false"/>
                <w:color w:val="000000"/>
                <w:sz w:val="20"/>
              </w:rPr>
              <w:t xml:space="preserve">2015 жылғы </w:t>
            </w:r>
            <w:r>
              <w:br/>
            </w:r>
            <w:r>
              <w:rPr>
                <w:rFonts w:ascii="Times New Roman"/>
                <w:b w:val="false"/>
                <w:i w:val="false"/>
                <w:color w:val="000000"/>
                <w:sz w:val="20"/>
              </w:rPr>
              <w:t xml:space="preserve">30 қарашадағы </w:t>
            </w:r>
            <w:r>
              <w:br/>
            </w:r>
            <w:r>
              <w:rPr>
                <w:rFonts w:ascii="Times New Roman"/>
                <w:b w:val="false"/>
                <w:i w:val="false"/>
                <w:color w:val="000000"/>
                <w:sz w:val="20"/>
              </w:rPr>
              <w:t>№ 747 бұйрығына өзгерістер енгізу туралы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ЦДҚАӨМ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өнеркәсіп пен бағдарламалық қамтылымның сенім білдірілген өнімінің тізілімін қалыптастыру және жүргізу қағидаларын, сондай-ақ электрондық өнеркәсіп пен бағдарламалық қамтылымның өнімін электрондық өнеркәсіп пен бағдарламалық қамтылымның сенім білдірілген өнімінің тізіліміне енгізу өлшемшарттарын бекіту туралы" Қазақстан Республикасының Қорғаныс және аэроғарыш өнеркәсібі министрінің 2018 жылғы 28 наурыздағы № 53/НҚ бұйрығына өзгерістер енгізу туралы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ЦДҚАӨМ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және ақпараттық қауіпсіздікті қамтамасыз ету саласындағы бірыңғай талаптардың орындалуына мониторинг жүргізу қағидаларын бекіту туралы" Қазақстан Республикасының Қорғаныс және аэроғарыш өнеркәсібі министрі міндетін атқарушысының 2018 жылғы 28 ақпандағы № 33/НҚ бұйрығына өзгерістер мен толықтырулар енгізу туралы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ЦДҚАӨМ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етуге мониторинг жүргізу қағидаларын бекіту туралы" Қазақстан Республикасының Қорғаныс және аэроғарыш өнеркәсібі министрінің 2018 жылғы 28 наурыздағы № 52/НҚ бұйрығына өзгеріс енгізу туралы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ЦДҚАӨМ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объектілерін интеграциялау қағидаларын бекіту туралы" Қазақстан Республикасы Ақпарат және коммуникациялар министрі міндетін атқарушысының 2018 жылғы 29 наурыздағы № 123 бұйрығына өзгерістер мен толықтырулар енгізу туралы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ЦДҚАӨМ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Оспанов</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"электрондық үкіметтің" ақпараттық-коммуникациялық платформасының, мемлекеттік органның интернет-ресурсының ақпараттық қауіпсіздік талаптарына сәйкестігіне аттестаттық зерттеп-қарауды жүргізу әдістемесін бекіту туралы" Қазақстан Республикасының Қорғаныс және аэроғарыш өнеркәсібі министрінің 2018 жылғы 28 наурыздағы № 51/НҚ бұйрығының күші жойылды деп тану туралы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ЦДҚАӨМ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айналымы қағидаларын бекіту туралы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Жақыпов</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қарумен қауіпсіз жұмыс істеу қағидаларын бекіту туралы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Жақыпов</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қарудың иелері мен пайдаланушыларын даярлау және қайта даярлау бағдарламаларын бекіту туралы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Жақыпов</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қарудың иелері мен пайдаланушыларын даярлауды және қайта даярлауды жүзеге асыратын ұйымдар үшін өлшемшарттарды бекіту туралы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Жақыпов</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оқ-гильза қоймасын құру қағидаларын бекіту туралы"</w:t>
            </w:r>
            <w:r>
              <w:br/>
            </w:r>
            <w:r>
              <w:rPr>
                <w:rFonts w:ascii="Times New Roman"/>
                <w:b w:val="false"/>
                <w:i w:val="false"/>
                <w:color w:val="000000"/>
                <w:sz w:val="20"/>
              </w:rPr>
              <w:t>
Қазақстан Республикасы Ішкі істер министрінің 2015 жылғы 5 қыркүйектегі № 743 бұйрығының күшін жою туралы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Жақыпов</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әскерлердің аумақтық органдарын қамтамасыз ету және ұстау қағидаларын бекіту туралы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Бектанов</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өтінімді жасау және ұсыну қағидаларын бекіту туралы"</w:t>
            </w:r>
            <w:r>
              <w:br/>
            </w:r>
            <w:r>
              <w:rPr>
                <w:rFonts w:ascii="Times New Roman"/>
                <w:b w:val="false"/>
                <w:i w:val="false"/>
                <w:color w:val="000000"/>
                <w:sz w:val="20"/>
              </w:rPr>
              <w:t>
Қазақстан Республикасы Қаржы министрiнiң 2014 жылғы 24 қарашадағы № 511 бұйрығына өзгерістер енгізу туралы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Шолпанқұлов</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кредиттеудің орындылығын айқындау қағидаларын бекіту туралы" Қазақстан Республикасы Ұлттық экономика министрінің 2014 жылғы 5 желтоқсандағы № 129 бұйрығына өзгерістер енгізу туралы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Такиев</w:t>
            </w:r>
          </w:p>
        </w:tc>
      </w:tr>
    </w:tbl>
    <w:bookmarkStart w:name="z8" w:id="6"/>
    <w:p>
      <w:pPr>
        <w:spacing w:after="0"/>
        <w:ind w:left="0"/>
        <w:jc w:val="both"/>
      </w:pPr>
      <w:r>
        <w:rPr>
          <w:rFonts w:ascii="Times New Roman"/>
          <w:b w:val="false"/>
          <w:i w:val="false"/>
          <w:color w:val="000000"/>
          <w:sz w:val="28"/>
        </w:rPr>
        <w:t>
      Ескертпе: аббревиатуралардың толық жазылуы:</w:t>
      </w:r>
    </w:p>
    <w:bookmarkEnd w:id="6"/>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МКҚ – Қазақстан Республикасының Мемлекеттік күзет қызметі;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"Сырбар" СБҚ - Қазақстан Республикасының "Сырбар" Сыртқы барлау қызметі;</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ЦДҚАӨМ – Қазақстан Республикасының Цифрлық даму, қорғаныс және аэроғарыш өнеркәсібі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