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4792" w14:textId="7cf4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Д.Т.Ақышевты Қазақстан Республикасының Тұңғыш Президенті - Елбасының көмекшісі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Тұңғыш Президенті – Елбасының 2019 жылғы 9 сәуірдегі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Данияр Талғатұлы Ақышев Қазақстан Республикасының Тұңғыш Президенті – Елбасының көмекшісі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Тұңғыш Президенті - Елбасы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