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7d1aa" w14:textId="7c7d1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"Астана" халықаралық қаржы орталығының мәселелері жөнінде комиссия құру туралы" Қазақстан Республикасы Премьер-Министрінің 2017 жылғы 17 сәуірдегі № 45-ө өкімінің және "Қазақстан Республикасы Үкіметінің жанындағы консультативтік-кеңесші органдардың кейбір мәселелері туралы" Қазақстан Республикасы Премьер-Министрінің 2018 жылғы 25 қаңтардағы № 8-ө өкімімен бекітілген Қазақстан Республикасы Премьер-Министрінің кейбір өкімдеріне енгізілетін өзгерістер мен толықтырулардың 10-тармағының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2019 жылғы 22 сәуірдегі № 68-ө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Мыналардың күші жойылды деп танылсын: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"Астана" халықаралық қаржы орталығының мәселелері жөнінде комиссия құру туралы" Қазақстан Республикасы Премьер-Министрінің 2017 жылғы 17 сәуірдегі № 45-ө </w:t>
      </w:r>
      <w:r>
        <w:rPr>
          <w:rFonts w:ascii="Times New Roman"/>
          <w:b w:val="false"/>
          <w:i w:val="false"/>
          <w:color w:val="000000"/>
          <w:sz w:val="28"/>
        </w:rPr>
        <w:t>өкімі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      Республикасы Үкіметінің жанындағы консультативтік-кеңесші органдардың кейбір мәселелері туралы" Қазақстан Республикасы Премьер-Министрінің 2018 жылғы 25 қаңтардағы № 8-ө өкімімен бекітілген Қазақстан Республикасы Премьер-Министрінің кейбір өкімдеріне енгізілетін өзгерістер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10-тармағы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