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6cbd" w14:textId="2e26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"XII Астана экономикалық форумын дайындау және өткізу жөніндегі ұйымдастыру комитетінің құрамын бекіту туралы" Қазақстан Республикасы Премьер-Министрінің 2018 жылғы 2 қазандағы № 124-ө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29 сәуірдегі № 70-ө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"XII Астана экономикалық форумын дайындау және өткізу жөніндегі ұйымдастыру комитетінің құрамын бекіту туралы" Қазақстан Республикасы Премьер-Министрінің 2018 жылғы 2 қазандағы № 124-ө өкіміне мынадай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өкімнің орындалуын бақылау Қазақстан Республикасы Премьер-Министрінің бірінші орынбасары – Қазақстан Республикасының Қаржы министрі Ә.А. Смайыловқа жүктелсін.";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XII Астана экономикалық форумын дайындау және өткізу жөніндегі ұйымдастыру комитетінің құрамында: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орынбасары, төраға" деген жол мынадай редакцияда жазылсын: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бірінші орынбасары – Қазақстан Республикасының Қаржы министрі, төраға";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спорт вице-министрі" деген жолдан кейін мынадай мазмұндағы жолдармен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вице-министрі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"Deloitte" жауапкершілігі шектеулі серіктестігінің аға менеджері (келісім бойынша)" деген жолдан кейін мынадай мазмұндағы жолдармен толықтырылсын: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"Ғалымдардың Еуразиялық экономикалық клубы" қауымдастығының президенті (келісім бойынша)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Бреттон-Вудсты жаңарту жөніндегі комитеттің бас директоры (келісім бойынша)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Қазақстандағы және Орталық Азиядағы KPMG басқарушы әріптесі (келісім бойынша)".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