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3b399" w14:textId="503b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бизнес-ортаны дамыту және сауда қызметін реттеу мәселелері бойынша өзгерістер мен толықтырулар енгізу туралы" 2019 жылғы 2 сәуірдегі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2019 жылғы 30 мамырдағы № 98-ө өкімі</w:t>
      </w:r>
    </w:p>
    <w:p>
      <w:pPr>
        <w:spacing w:after="0"/>
        <w:ind w:left="0"/>
        <w:jc w:val="both"/>
      </w:pPr>
      <w:bookmarkStart w:name="z2" w:id="0"/>
      <w:r>
        <w:rPr>
          <w:rFonts w:ascii="Times New Roman"/>
          <w:b w:val="false"/>
          <w:i w:val="false"/>
          <w:color w:val="000000"/>
          <w:sz w:val="28"/>
        </w:rPr>
        <w:t xml:space="preserve">
      1. Қоса беріліп отырған "Қазақстан Республикасының кейбір заңнамалық актілеріне бизнес-ортаны дамыту және сауда қызметін реттеу мәселелері бойынша өзгерістер мен толықтырулар енгізу туралы" 2019 жылғы 2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3"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4"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5" w:id="3"/>
    <w:p>
      <w:pPr>
        <w:spacing w:after="0"/>
        <w:ind w:left="0"/>
        <w:jc w:val="both"/>
      </w:pPr>
      <w:r>
        <w:rPr>
          <w:rFonts w:ascii="Times New Roman"/>
          <w:b w:val="false"/>
          <w:i w:val="false"/>
          <w:color w:val="000000"/>
          <w:sz w:val="28"/>
        </w:rPr>
        <w:t xml:space="preserve">
      2) тізбеге сәйкес тиісті ведомстволық құқықтық актілерді қабылдасын және тізбеде белгіленген мерзімде қабылданған шаралар туралы Қазақстан Республикасының Ұлттық экономика министрлігін хабардар етсін. </w:t>
      </w:r>
    </w:p>
    <w:bookmarkEnd w:id="3"/>
    <w:bookmarkStart w:name="z6" w:id="4"/>
    <w:p>
      <w:pPr>
        <w:spacing w:after="0"/>
        <w:ind w:left="0"/>
        <w:jc w:val="both"/>
      </w:pPr>
      <w:r>
        <w:rPr>
          <w:rFonts w:ascii="Times New Roman"/>
          <w:b w:val="false"/>
          <w:i w:val="false"/>
          <w:color w:val="000000"/>
          <w:sz w:val="28"/>
        </w:rPr>
        <w:t>
      3. Қазақстан Республикасының Ұлттық экономика министрлігі ұсынылған ақпаратты жинақтасын және құқықтық актілер қабылданған күннен бастап бір ай мерзімнен кешіктірмей қабылданған шаралар туралы Қазақстан Республикасының Үкіметін хабардар етсін.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2019 жылғы 30 мамырдағы</w:t>
            </w:r>
            <w:r>
              <w:br/>
            </w:r>
            <w:r>
              <w:rPr>
                <w:rFonts w:ascii="Times New Roman"/>
                <w:b w:val="false"/>
                <w:i w:val="false"/>
                <w:color w:val="000000"/>
                <w:sz w:val="20"/>
              </w:rPr>
              <w:t>№ 98-ө өкімімен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"Қазақстан Республикасының кейбір заңнамалық актілеріне бизнес-ортаны дамыту және сауда қызметін реттеу мәселелері бойынша өзгерістер мен толықтырулар енгізу туралы" 2019 жылғы 2 сәуірдегі Қазақстан Республикасының Заңын іске асыру мақсатында қабылдануы қажет құқықтық актілердің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1657"/>
        <w:gridCol w:w="1196"/>
        <w:gridCol w:w="2117"/>
        <w:gridCol w:w="1196"/>
        <w:gridCol w:w="4883"/>
      </w:tblGrid>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 мен енгізілуіне жауапты адам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8710"/>
        <w:gridCol w:w="747"/>
        <w:gridCol w:w="676"/>
        <w:gridCol w:w="815"/>
        <w:gridCol w:w="889"/>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таңбалау мен олардың қадағалануының бірыңғай операторына қойылатын талаптар мен оны айқындау тәртібін және тауарларды таңбалау мен олардың қадағалануының ақпараттық жүйесіне қойылатын талаптарды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АШМ Қаржымині ҰЭМ</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тараптың Қазақстан Республикасынан шығатын тауарларға қатысты сауда шараларын қолдануы алдында тергеп-тексеру жүргізілген жағдайда, Қазақстан Республикасы мемлекеттік органдарының өзара іс-қимыл жасау қағидаларын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Ж.Х. Мәдиев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мемлекеттерге қатысты өтемақы шарасын қолданудың орындылығы туралы қорытынды дайындау мақсатында тергеп-тексеру жүргізу қағидаларын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Ж.Х. Мәдиев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шығатын тауарларға қатысты Еуразиялық экономикалық одаққа мүше мемлекеттің өтемақы шарасын қолдануы алдында тергеп-тексеру жүргізілген жағдайда, Қазақстан Республикасы мемлекеттік органдарының өзара іс-қимыл жасасу қағидаларын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Ж.Х. Мәдиев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Дүниежүзілік сауда ұйымындағы мүшелігіне байланысты мәселелер бойынша сауда қызметiн реттеу саласындағы уәкілетті органның мемлекеттік органдармен және акцияларының (жарғылық капиталға қатысу үлестерінің) елу және одан да көп пайызы мемлекетке тиесілі квазимемлекеттік сектор субъектілерімен өзара іс-қимыл жасасу қағидаларын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Ж.Х. Мәдиев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таңбалау мен олардың қадағалануының бірыңғай операторын айқындау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мәселелерi" туралы Қазақстан Республикасы Үкіметінің 2004 жылғы 28 қазандағы № 1120 қаулысына өзгерістер мен толықтырулар енгізу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Э.Ә. Әзімова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"Саудадағы техникалық кедергілер, санитарлық және фитосанитарлық шаралар жөніндегі ақпарат орталығын құру және оның жұмыс істеу ережесін бекіту туралы" Қазақстан Республикасы Үкіметінің 2005 жылғы 11 шілдедегі № 718 қаулысына өзгерістер мен толықтырулар енгізу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кейбір мәселелері туралы" Қазақстан Республикасы Үкіметінің 2008 жылғы 24 сәуірдегі № 387 қаулысына өзгерістер мен толықтырулар енгізу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Жамаубаев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объектілерін сату қағидасын бекіту туралы" Қазақстан Республикасы Үкіметінің 2011 жылғы 9 тамыздағы № 920 қаулысына өзгерістер енгізу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және тауар интервенцияларын жүзеге асыратын мамандандырылған ұйымдардың тізбесін, сондай-ақ оларға сыйақы мөлшерін бекіту туралы" Қазақстан Республикасы Үкіметінің 2012 жылғы 9 қазандағы № 1279 қаулысына өзгерістер енгізу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 Құрманов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мәселелері" туралы Қазақстан Республикасы Үкіметінің 2014 жылғы 24 қыркүйектегі № 1011 қаулысына өзгерістер мен толықтырулар енгізу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Ж.Х. Мәдиев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толықтырулар енгізу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Жұмабеков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мен толықтырулар енгізу туралы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шешімдерінің күші жойылды деп тану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 Құрманов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ұйымдар болып табылатын заңды тұлғаларды, филиалдар мен өкілдіктерді тіркеу саласындағы тәуекел дәрежесін бағалау критерийлерін және тексеру парағын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ҰЭМ</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Э.Ә. Әзімова, А.Д. Жұмабеков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 тiзбеге (тізбеден) қосу (алып тастау) тәртібін, сондай-ақ фискальдық деректердің әлеуеттi операторына қойылатын бiлiктiлiк талаптарын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ЦДҚАӨМ</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Еңсебаев, А.Е. Оспанов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асырудың үлгілік қағидаларын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 Құрманов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филиалдар мен өкілдіктерді тіркеу мәселелері бойынша мемлекеттік көрсетілетін қызметтер стандарттарын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Э.Ә. Әзімова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үлестік қатысуды ұйымдастыру тәсілдерін өзгерту қағидаларын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құрылысына үлестік қатысудың бірыңғай ақпараттық жүйесін жүргізу қағидаларын бекіту туралы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Камералдық бақылау нәтижелері бойынша мемлекеттік кірістер органдары анықтаған бұзушылықтарды жою туралы хабарламаны орындалмады деп тану туралы шешімнің нысанын және оны шығару мерзімдерін бекіту туралы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кәріз, газбен жабдықтау, электрмен жабдықтау, жылумен жабдықтау, қалдықтарды жинау (қоқысты жою), лифтілерге қызмет ету қызметтерін және (немесе) тасымалдар саласындағы қызметтерді көрсететін ұйымдардың үшінші тұлғаларға ұсынылған көрсетілетін қызметтері туралы мәліметтерді ұсыну қағидаларын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тұлғаны камералдық кедендік тексеруді жүргізудің басталғаны туралы хабардар ету қағидалары мен нысанын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және (немесе) мәліметті ұсыну жөнінде талап ету нысанын бекіту туралы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киім үлгілерін, онымен қамтамасыз етудің заттай нормаларын және айырым белгілерін, оны киіп жүру тәртібін, сондай-ақ Еуразиялық экономикалық одақтың кедендік шекарасымен тұспа-тұс келмейтін Қазақстан Республикасының Мемлекеттік шекарасында бақылауды жүзеге асыратын, нысанды киім киіп жүруге құқығы бар жұмыскерлердің тізбесін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 органдарының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жүзеге асыру қағидаларын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жатқан шет мемлекеттің аумағынан әкелінетін шетелдік тауарлардан халықаралық пошта жөнелтілімдерінің партияларын қалыптастыруға, қалыптастырылған пошта жөнелтілімдерін "Қазақстан Республикасындағы кедендік реттеу туралы" Қазақстан Республикасы Кодексі 291-бабының 7-1-тармағына сәйкес өзінің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 аумағынан әкету кезінде Дүниежүзілік пошта одағының актілерінде көзделген құжаттарды ресімдеуге байланысты кедендік операцияларды жасау тәртібі қағидаларын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құрамдасты интеграцияланған жүйеге және оны есепке алуға қойылатын талаптарды, оны орнату және қолдану қағидаларын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ЦДҚАӨМ ҰБ</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төлеушілердің санаттары мен тізімін, екінші деңгейдегі банктер мен банк операцияларының жекелеген түрлерiн жүзеге асыратын ұйымдардың төлем карточкаларын пайдалана отырып төлемдерді жүзеге асыруға арналған жабдықты (құрылғыны) қолдану арқылы ағымдағы шотқа келіп түскен, күнтізбелік жыл үшін төлемдердің қорытынды сомалары жөнінде мәліметтер беру қағидаларын, нысанын және мерзімдерін бекіту туралы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шот-фактуралар ақпараттық жүйесінің "Виртуалды қойма" модулі арқылы электрондық шот-фактуралар жазып берілетін тауарлар тізбесін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Еңсебаев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 реттеудің кедендік-тарифтік, тарифтік емес, сауда және өтемақы шараларын қолдану, өзгерту немесе олардың күшін жою туралы ұсыныстарды қарау қағидаларын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Ж.Х. Мәдиев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уақытша өтеулі жер пайдаланудың (жалға берудің) үлгілік шартын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 Құрманов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сатып алудың-сатудың үлгілік шартын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 Құрманов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және банк операцияларының жекелеген түрлерін жүзеге асыратын ұйымдардың қосылған құн салығын есепке алу үшін ағымдағы шоттардың ашылғаны және жабылғаны туралы, сондай-ақ осындай шоттар бойынша ақшаның қалдықтары мен қозғалысы туралы мәліметтерді беру қағидаларын және мерзімдерін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министрінің бұйрығы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 және жедел басқарудағы мүлікті қоспағанда, орталық мемлекеттік органдардың аумақтық бөлімшелерін, Қазақстан Республикасының арнаулы мемлекеттік және құқық қорғау органдарын, Қарулы Күштерін, басқа да әскерлер мен әскери құралымдарды жүктелген функцияларды орындау үшін қажетті, мемлекеттік мүлік жөніндегі уәкілетті орган қамтамасыз ететін мүлік тізбесін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министрінің бұйрығы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мүлікті есепке алу саласындағы бірыңғай операторға сенімгерлік басқаруға берілетін мемлекеттік мүлік жөніндегі уәкілетті органның аумақтық бөлімшелері активтерінің тізбесін бекіту туралы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министрінің бұйрығы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Эмиссиялардың техникалық үлестiк нормативтерiн, оның ішінде атмосфераға ластаушы заттарды шығарудың жылжымалы көздерін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Нұрлыбай</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тыс жерлерге уәкілетті адамдарды іссапарға жіберу мақсатында республикалық бюджетте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және "Шетелдегі дипломатиялық өкілдіктердің арнайы, инженерлік-техникалық және физикалық қорғалуын қамтамасыз ету" бағдарламаларының 162 ерекшелігі бойынша көзделген қаражатты пайдалану қағидаларын бекіту туралы" Қазақстан Республикасы Сыртқы істер министрінің 2013 жылғы 9 сәуірдегі № 08-1-1-1/114 бұйрығына өзгерістер мен толықтырулар енгізу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министрінің бұйрығы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 Сейтімов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толықтырулар енгізу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биржаларының, биржалық брокерлердің және дилерлердің қызметіне қойылатын біліктілік талаптарын және оларға сәйкестігін растайтын құжаттардың тізбесін бекіту туралы" Қазақстан Республикасы Ұлттық экономика министрінің 2014 жылғы 26 желтоқсандағы № 171 бұйрығына өзгерістер мен толықтырулар енгізу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Жұмабеков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сенімгерлік басқаруға беру қағидаларын бекіту туралы" Қазақстан Республикасы Ұлттық экономика министрінің 2015 жылғы 16 қаңтардағы № 17 бұйрығына өзгерістер мен толықтырулар енгізу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Жүнісбекова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 өткізілетін биржалық тауарлардың тізбесін және ұсынылатын партиялардың ең аз мөлшерін бекіту туралы" Қазақстан Республикасы Ұлттық экономика министрінің 2015 жылғы 26 ақпандағы № 142 бұйрығына өзгерістер мен толықтырулар енгізу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Жұмабеков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және сақтандыру қорларын қалыптастыру және пайдалану қағидаларын бекiту туралы" Қазақстан Республикасы Ұлттық экономика министрі міндетін атқарушысының 2015 жылғы 27 наурыздағы № 251 бұйрығына өзгерістер мен толықтырулар енгізу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Жұмабеков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қағидаларын бекіту туралы" Қазақстан Республикасы Ұлттық экономика министрінің міндетін атқарушының 2015 жылғы 27 наурыздағы № 264 бұйрығына өзгерістер мен толықтырулар енгізу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Жұмабеков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 саудасының үлгі қағидаларын бекіту туралы" Қазақстан Республикасы Ұлттық экономика министрінің міндетін атқарушының 2015 жылғы 30 наурыздағы № 280 бұйрығына өзгерістер мен толықтырулар енгізу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Жұмабеков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филиалдар мен өкілдіктерді тіркеу мәселелері бойынша мемлекеттік көрсетілетін қызметтер регламенттерін бекіту туралы" Қазақстан Республикасы Әділет министрінің міндетін атқарушының 2015 жылғы 29 мамырдағы № 301 бұйрығына өзгерістер мен толықтырулар енгізу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Э.Ә. Әзімова</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мәмілелері бойынша клирингтік қызметті жүзеге асыру қағидаларын және Тауар биржасы клирингтік орталығының аппараттық-бағдарламалық кешеніне қойылатын талаптарды бекіту туралы" Қазақстан Республикасы Ұлттық экономика министрінің міндетін атқарушының 2015 жылғы 25 қарашадағы № 729 бұйрығына өзгерістер мен толықтырулар енгізу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Жұмабеков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"Шектері Еуразиялық экономикалық одақтың кедендік шекарасының учаскелеріне толық немесе ішінара тұспа-тұс келетін арнайы экономикалық аймақтың және еркін кеден аймағы кедендік рәсімінің кейбір мәселелері туралы" Қазақстан Республикасы Қаржы министрінің 2018 жылғы 15 наурыздағы № 360 бұйрығына өзгерістер енгізу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қағидаларын бекіту туралы" Қазақстан Республикасы Энергетика министрінің 2018 жылғы 18 мамырдағы № 196 бұйрығына толықтырулар енгізу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 Досмұхамбетов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салық төлеушілер мониторингіне жататын салық төлеушілердің тізбесін бекіту туралы" Қазақстан Республикасы Қаржы министрінің 2018 жылғы 14 желтоқсандағы № 1082 бұйрығына толықтырулар енгізу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міндетін атқарушының "Электрондық сауда алаңдарының жұмыс істеуін қоса алғанда, электрондық сауданы жүзеге асыру қағидаларын бекіту туралы" 2015 жылғы 25 қарашадағы № 720 және "Электрондық сауданы жүзеге асыру қағидаларын бекіту туралы" Қазақстан Республикасы Ұлттық экономика министрінің міндетін атқарушының 2015 жылғы 25 қарашадағы № 720 бұйрығына өзгерістер мен толықтырулар енгізу туралы" 2018 жылғы 3 тамыздағы № 7 бұйрықтарының күші жойылды деп тану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Жұмабеков</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қағидаларын бекіту туралы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республикалық маңызы бар қалалардың, астана әкімдіктерінің қаулысы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республикалық маңызы бар қалалардың, астананың әкімдіктері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республикалық маңызы бар қалалардың, астана әкімдерінің жетекшілік ететін орынбасарлары</w:t>
            </w:r>
          </w:p>
        </w:tc>
      </w:tr>
    </w:tbl>
    <w:bookmarkStart w:name="z0" w:id="6"/>
    <w:p>
      <w:pPr>
        <w:spacing w:after="0"/>
        <w:ind w:left="0"/>
        <w:jc w:val="both"/>
      </w:pPr>
      <w:r>
        <w:rPr>
          <w:rFonts w:ascii="Times New Roman"/>
          <w:b w:val="false"/>
          <w:i w:val="false"/>
          <w:color w:val="000000"/>
          <w:sz w:val="28"/>
        </w:rPr>
        <w:t xml:space="preserve">
      Ескертпе: аббревиатуралардың толық жазылуы: </w:t>
      </w:r>
    </w:p>
    <w:bookmarkEnd w:id="6"/>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xml:space="preserve">
      ҰБ – Қазақстан Республикасының Ұлттық Банкі </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ЦДҚАӨМ – Қазақстан Республикасының Цифрлық даму, қорғаныс және аэроғарыш өнеркәсібі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