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c73a" w14:textId="520c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кейбір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4 маусымдағы № 100-ө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"Инвесторларды тарту мәселелері жөнінде үкіметтік кеңес (инвестициялық штаб) құру туралы" Қазақстан Республикасы Премьер-Министрінің 2016 жылғы 30 қаңтардағы № 8-ө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"Инвесторларды тарту мәселелері жөнінде үкіметтік кеңес (инвестициялық штаб) құру туралы" Қазақстан Республикасы Премьер-Министрінің 2016 жылғы 30 қаңтардағы № 8-ө өкіміне өзгерістер енгізу туралы" Қазақстан Республикасы Премьер-Министрінің 2018 жылғы 30 наурыздағы № 37-ө өкімі.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