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08a2" w14:textId="b350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Тілдерді дамыту саласындағы 2020 – 2024 жылдарға арналған мемлекеттік бағдарламаның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11 маусымдағы № 107-ө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Тілдерді дамыту саласындағы 2020 – 2024 жылдарға арналған мемлекеттік бағдарламаның жобасын әзірлеу жөніндегі жұмыс тобы (бұдан әрі – жұмыс тобы)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25 маусымға дейінгі мерзімде Тілдерді дамыту саласындағы 2020 – 2024 жылдарға арналған мемлекеттік бағдарламаның (бұдан әрі –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енгізудің 2019 жылғы 1 шілдеге дейінгі мерзімі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Мәдениет және спорт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Тілдерді дамыту саласындағы 2020 – 2024 жылдарға арналған мемлекеттік бағдарламаның жобасын әзірлеу жөніндегі жұмыс тобының құрамы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жетекші;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Тіл саясаты комитетінің төрағасы, хатшы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және сыбайлас жемқорлыққа қарсы іс-қимыл агенттігі Әкімшілік департаментінің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Талдау және стратегиялық зерттеу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Жоғары және жоғары оқу орнынан кейінгі білім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Әкімшілік жұмыс және мемлекеттік сатып алу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Әкімшілік жұмыс және бақылау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Ақпарат және қоғамдық даму министрлігі БАҚ саласындағы мемлекеттік саясат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 Әкімшілік жұмыс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Стратегиялық жоспарлау және талдау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 Мемлекеттік қызметті мониторингтеу және ішкі әкімшілендіру департаменті директорының міндетін атқарушы;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"Қоғамдық келісім" республикалық мемлекеттік мекемесінің жетекші сарапшысы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жанындағы Мемлекеттік басқару академиясының Орталық Азия өңіріндегі этносаралық және конфессияаралық қатынастарды зерттеу орталығының жетекшісі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"А.Байтұрсынов атындағы Тіл білімі институты" республикалық мемлекеттік қазыналық кәсіпорынының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"Knouledgе Engineering" жауапкершілігі шектеулі серіктестігінің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"Л.Н.Гумилев атындағы Еуразия ұлттық университеті" шаруашылық жүргізу құқығындағы республикалық мемлекеттік кәсіпорнының проректоры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бағдарламалар орталығы" акционерлік қоғамы президентінің кеңесшісі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Жоғары білім мектебі Қосымша білім беру департаментінің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"Қазақстан Республикасының Заңнама институты" мемлекеттік мекемесінің лингвистика орталығының бастығы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"Л.Н.Гумилев атындағы Еуразия ұлттық университеті" шаруашылық жүргізу құқығындағы республикалық мемлекеттік кәсіпорынының профессоры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"әл-Фараби атындағы Қазақ ұлттық университеті" шаруашылық жүргізу құқығындағы республикалық мемлекеттік кәсіпорынының профессоры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"Nur Otan" партиясы Стратегиялық бастамалар институтының әлеуметтік зерттеулер бөлімінің меңгерушісі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"Ғылым комитетінің Философия, саясаттану және дінтану институты" республикалық мемлекеттік қазыналық кәсіпорынының бас ғылыми қызметкері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саясаттанушы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саясаттанушы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