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ee8" w14:textId="e7de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Бизнестің жол картасы-2025" бизнесті қолдау мен дамытудың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24 маусымдағы № 114-ө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"Бизнестің жол картасы-2025" бизнесті қолдау мен дамытудың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 шілдеге дейінгі мерзімде "Бизнестің жол картасы-2025" бизнесті қолдау мен дамытудың мемлекеттік бағдарламасының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Ұлттық экономика министрлігіне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- 2025" бизнесті қолдау мен дамытудың мемлекеттік бағдарламасының жобасын әзірлеу жөніндегі жұмыс тобының құрамы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64"/>
        <w:gridCol w:w="1081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Ерболатұлы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Ермек Амантайұлы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Әбдікәрімов Абзал Әлиұлы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Кәсіпкерлікті мемлекеттік қолдау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Шарапаев Петр 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шақырылымдағы Қазақстан Республикасы Парламенті Мәжілісінің депутаты, "Nur Otan" партиясының мүшесі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Уәлиева Қымбат Қалитқызы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Стратегиялық жоспарлау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Епбаева Айгүл Тоқтарханқызы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Экономика салаларын дамыту департаменті      директорының орынбасары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Кречетова Ольга Владимировна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Индустриялық даму және өнеркәсіптік қауіпсіздік комитетінің стратегиялық және бағдарламалық құжаттар мониторингі басқармасының басшысы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Әзмағанбетова Балнұр Рамазанқызы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Транзиттік және көліктік логистиканы дамыту департаментінің көліктік логистиканы дамыту 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Тілепов Әділет Маратұлы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Инвестициялар және кәсіпкерлікті дамыту басқармасының кәсіпкерлікті дамыту бөлімі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Нұрмұхамбетов Азамат Әдебиетұлы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Қоғамдық кеңесінің мүшесі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Жанна Балтышқызы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"ДАРУ Транс Трейдинг" жауапкершілігі шектеулі серіктестігінің президенті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Алдамберген Алина Өтемісқызы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қор биржасы" акционерлік қоғамының басқарма төрағасы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Әбдікәрімова Жанар 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қаржы ұйымдары қауымдастығы" заңды тұлғалар бірлестігі Кеңесі төрағасының орынбасары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Шовкопляс Андрей Владимирович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"QazTech Ventures" акционерлік қоғамы басқарма төрағасының орынбасары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Ұласбеков Қуаныш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"Jysan Bank" акционерлік қоғамының басқарушы директоры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Герфанова Фатима Равкатовна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басқарма төрағасының кеңесшісі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Тюгина Ирина Валерьевна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басқарушы директоры, Шағын бизнесті дамыту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 Владимир 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"Сбербанк" акционерлік қоғамының Еншілес банкінің басқарушы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Серік Рашитұлы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"Bank RBK" акционерлік қоғамының басқарушы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Сақуов Нұрлан Нұртазаұлы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басқарушы директоры, Экономика және талдау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Мамбетаев Арман Орынбасарұлы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Өңдеу өнеркәсібі департаментінің директоры, басқарушы директор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Қуанғанова Гүлнәр Шаймұратқызы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кәсіпкерлері форумы қауымдастығы" заңды тұлғалар бірлестігінің атқарушы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Ошақбаев Рақым Сәкенұлы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Otan" партиясының Стратегиялық бастамалар институты мемлекеттік бағдарламалар мен реформаларды іске асырудың тиімділігін бағалау және мониторинг орталығының басшысы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Данияр Бейсенғалиұлы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Otan" партиясының Стратегиялық бастамалар институты мемлекеттік бағдарламалар мен реформаларды іске асырудың тиімділігін бағалау және мониторингі орталығы басшысының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Қалиақбаров Талғат Айтқожаұлы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"ТАЬАР" қолданбалы зерттеулер орталығының талдаушысы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Олжас Сапарбекұлы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Өңірлік даму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Ағыбаева Әлия Нұржаубайқызы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қоғамының Кепілдік беру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Сәрсенғалиева Айман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қоғамының басқарушы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Ақынбекова Динара Нұрғалиқызы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зерттеулер институты" акционерлік қоғамы Кәсіпкерлікті дамыту орталығының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Әлтаев Олжас Ұланұлы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"QazTech Ventures" акционерлік қоғамы Бизнес-инкубациялау және акселерациялау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Утябаев Вячеслав Батырович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"Орталық-Азия Электро энергетикалық Корпорациясы" өндірістік-техникалық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Сәрсенбаева Эльвира Уәхитқызы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қор биржасы" акционерлік қоғамының Эмитенттермен және инвесторлармен жұмыс жөніндегі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Тұтқышев Дамир Асанұлы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Энергоцентр" жауапкершілігі шектеулі серіктестігі өндірістік қызметінің бастығы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Құрманбекова Айжан Майлыбекқызы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"Нұрбанк" акционерлік қоғамының шағын және орта бизнесті сатуды қолдау басқармасының бастығы (келісу бойынша)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Мәжібаев Қайрат Қуанышбайұлы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 Brands" ақционерлік қоғамы Директорлар кеңесінің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