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137c" w14:textId="91d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білім беруді және ғылымды дамытудың 2020 - 2025 жылдарға арналған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29 маусымдағы № 116-ө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Республикасында білім беруді және ғылымды дамытудың 2020 - 2025 жылдарға арналған мемлекеттік бағдарламасының жобасын әзірлеу жөніндегі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1 тамызға дейінгі мерзімде Қазақстан Республикасында білім беруді және ғылымды дамытудың 2020 - 2025 жылдарға арналған мемлекеттік бағдарламасының (бұдан әрі - Мемлекеттік бағдарлама) жобасын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бағдарламаның жобасын Қазақстан Республикасының Үкіметіне енгізудің 2019 жылғы 4 қарашаға дейінгі мерзімі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Премьер-Министрінің 17.10.2019 </w:t>
      </w:r>
      <w:r>
        <w:rPr>
          <w:rFonts w:ascii="Times New Roman"/>
          <w:b w:val="false"/>
          <w:i w:val="false"/>
          <w:color w:val="000000"/>
          <w:sz w:val="28"/>
        </w:rPr>
        <w:t>№ 192-ө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екімнің орындалуын бақылау жұмыс тобының жетекшісіне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білім беруді және ғылымды дамытудың 2020 - 2025 жылдарға арналған мемлекеттік бағдарламасының жобасын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– ҚР Үкіметінің 26.12.2019 </w:t>
      </w:r>
      <w:r>
        <w:rPr>
          <w:rFonts w:ascii="Times New Roman"/>
          <w:b w:val="false"/>
          <w:i w:val="false"/>
          <w:color w:val="ff0000"/>
          <w:sz w:val="28"/>
        </w:rPr>
        <w:t>№ 979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жетекші Қазақстан Республикасы Білім және ғылым министрлігінің жауапты хатшысы,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Стратегиялық жоспарлау және үйлестіру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министрінің кеңесшісі Қазақстан Республикасының Мемлекеттік қызмет істері агенттігінің Мемлекеттік қызмет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министрлігінің "Рухани жаңғыру" бағдарламасын үйлестіру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Білім, ғылыми жұмыс және халықаралық ынтымақтастық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министрлігінің Ұлттық біліктілік жүйесін дамыту және болжамдау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министрлігі Ғылыми-технологиялық даму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Ғылым және адами ресурстар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Стратегиялық жоспарлау және талдау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Әлеуметтік-экономикалық мониторинг бөлімінің консультанты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Стратегиялық әзірлемелер және талдау орталығының сектор меңгерушісі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- Қазақстан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білім басқармасының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Мемлекеттік басқару академиясының вице-ректоры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Адами капиталды дамыту департаментінің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"Республикалық денсаулық сақтауды дамыту орталығы" шаруашылық жүргізу құқығындағы республикалық мемлекеттік кәсіпорны адами ресурстарды және ғылымды дамыту орталығының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 "Геофизикалық зерттеулер институты" шаруашылық жүргізу құқығындағы республикалық мемлекеттік кәсіпорнының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"Қазақстан Республикасының Ұлттық ядролық орталығы" шаруашылық жүргізу құқығындағы республикалық мемлекеттік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министрлігінің "Ұлттық аграрлық ғылыми-білім беру орталығы" коммерциялық емес акционерлік қоғамының білім және ғылым жөніндегі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"Қаржы орталығы" акционерлік қоғамының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"Talap" коммерциялық емес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"Ақпараттық-талдау орталығы" акционерлік қоғамы президентінің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Білім және ғылым, балалардың құқықтарын қорғау мәселелері жөніндегі қоғамдық кеңесінің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"Болон процесі және академиялық ұтқырлық орталығы" шаруашылық жүргізу құқығындағы республикалық мемлекеттік кәсіпорнының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"Ы.Алтынсарин атындағы Ұлттық білім беру академиясы" республикалық мемлекеттік қазыналық кәсіпорны Орта білім беру орталығының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беру ұйымы Стратегиялық және корпоративтік басқару департаменті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Nazarbaev University Graduate School of Edutation (Жоғары білім беру мектебі) бас атқарушы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колледждер қауымдастығы" заңды тұлғалар бірлестігінің 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оқу орындары қауымдастығының бірінші вице-президенті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меншік білім беру ұйымдарының республикалық қауымдастығының төрағасы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