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a47a" w14:textId="e9ba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Біліктілік жөнінде ұлттық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 шілдедегі № 119-ө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Біліктілік жөніндегі ұлттық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жөніндегі ұлттық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бірінші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Ұлттық біліктілік жүйесін дамыту және болжамдау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"Kazlogistics" көліктік және логистикалық ұйымдар мен қауымдастықтар одағы" заңды тұлғалар бірлестігінің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"Kazenergy" Қазақстан мүнай-газ және энергетика кешені ұйымдарының қауымдастығы" заңды тұлғалар бірлестігінің адами капиталды дамыту жөніндегі атқарушы директоры (келісу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жөніндегі ұлттық кеңес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Біліктілік жөніндегі ұлттық кеңес (бұдан әрі - Кеңес) Қазақстан Республикасы Үкіметінің жанындағы консультациялық-кеңесші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 және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Еңбек және халықты әлеуметтік қорғау министрлігі Кеңестің жұмыс органы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 отырыстары қажеттілігіне қарай өткізіледі.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біліктілік жүйесін дамытудың еңбек нарығы мен кадрлар даярлау жүйесі арасындағы байланысты нығайту жөніндегі негізгі бағыттарын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сертификаттау және біліктілікті тану жүйесін құру мен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біліктілік жүйесін дамыту саласындағы халықаралық ынтымақтастыққа жәрдемдесу жөнінде ұсыныстар әзірлеу болып табылады.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жұмысының ұйымдастырылуы және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 жұмысының ұйымдастырылуы және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 қызметі, мен таратылу туралы нұсқаулыққа сәйкес жүзеге асырылады.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