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827a" w14:textId="89e8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саласын дамытудың 2020 - 2025 жылдарға арналған мемлекеттік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10 шілдедегі № 125-ө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денсаулық сақтау саласын дамытудың 2020 - 2025 жылдарға арналған мемлекеттік бағдарламасының жобасын әзірлеу жөніндегі жұмыс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2019 жылғы 25 шілдеге дейінгі мерзімде Қазақстан Республикасының денсаулық сақтау саласын дамытудың 2020 - 2025 жылдарға арналған мемлекеттік бағдарламасының (бұдан әрі - Мемлекеттік бағдарлама) жобасын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бағдарламаның жобасын Қазақстан Республикасының Үкіметіне енгізудің 2019 жылғы 30 қазанға дейінгі мерзімі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жұмыс тобының жетекшісіне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денсаулық сақтау саласын дамытудың 2020 - 2025 жылдарға арналған мемлекеттік бағдарламасының жобасын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жауапты хатшысы, жетекшісінің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Стратегиялық даму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 Стратегиялық әзірлеу және талдау орталығының сектор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Әлеуметтік-экономикалық мониторинг бөлімінің инспекторы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қоғамдық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қоғамдық денсаулық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денсаулық сақтау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медициналық сақтандыру қоры" КеАҚ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медициналық университеті" КеАҚ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басқарушы директоры - Медициналық қызметтер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"Профилактикалық медицина академиясы" ҚБ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денсаулық сақтау ұйымның Қазақстандағы Елдік офисінің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Қазақстан Республикасындағы жобалар бойынша аға маманы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Қазақстан Республикасындағы Балалар қорының (ЮНИСЕФ)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ЮНИСЕФ денсаулық сақтау және тамақтандыру бойынша бағдарламаларының Қазақстан Республикасындағы үйлестірушісі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БҰҰ АИТВ/ЖИТС бойынша бірлескен бағдарламасы (ЮНЭЙДС) субөңірлік офисінің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