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2592" w14:textId="e042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Шикізаттық емес тауарлар мен көрсетілетін қызметтер экспортын ілгерілету жөніндегі жол картасын бекіту туралы</w:t>
      </w:r>
    </w:p>
    <w:p>
      <w:pPr>
        <w:spacing w:after="0"/>
        <w:ind w:left="0"/>
        <w:jc w:val="both"/>
      </w:pPr>
      <w:r>
        <w:rPr>
          <w:rFonts w:ascii="Times New Roman"/>
          <w:b w:val="false"/>
          <w:i w:val="false"/>
          <w:color w:val="000000"/>
          <w:sz w:val="28"/>
        </w:rPr>
        <w:t>Қазақстан Республикасы Премьер-Министрінің 2019 жылғы 29 тамыздағы № 163-ө өкімі</w:t>
      </w:r>
    </w:p>
    <w:p>
      <w:pPr>
        <w:spacing w:after="0"/>
        <w:ind w:left="0"/>
        <w:jc w:val="both"/>
      </w:pPr>
      <w:bookmarkStart w:name="z2" w:id="0"/>
      <w:r>
        <w:rPr>
          <w:rFonts w:ascii="Times New Roman"/>
          <w:b w:val="false"/>
          <w:i w:val="false"/>
          <w:color w:val="000000"/>
          <w:sz w:val="28"/>
        </w:rPr>
        <w:t xml:space="preserve">
      1. Қоса беріліп отырған Шикізаттық емес тауарлар мен көрсетілетін қызметтер экспортын ілгерілету жөніндегі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0"/>
    <w:bookmarkStart w:name="z3" w:id="1"/>
    <w:p>
      <w:pPr>
        <w:spacing w:after="0"/>
        <w:ind w:left="0"/>
        <w:jc w:val="both"/>
      </w:pPr>
      <w:r>
        <w:rPr>
          <w:rFonts w:ascii="Times New Roman"/>
          <w:b w:val="false"/>
          <w:i w:val="false"/>
          <w:color w:val="000000"/>
          <w:sz w:val="28"/>
        </w:rPr>
        <w:t>
      2. Жол картасын орындауға жауапты Қазақстан Республикасының орталық және жергілікті атқарушы органдары, өзге де мемлекеттік органдар және квазимемлекеттік сектор субъектілері және ұйымдар (келісу бойынша):</w:t>
      </w:r>
    </w:p>
    <w:bookmarkEnd w:id="1"/>
    <w:p>
      <w:pPr>
        <w:spacing w:after="0"/>
        <w:ind w:left="0"/>
        <w:jc w:val="both"/>
      </w:pPr>
      <w:r>
        <w:rPr>
          <w:rFonts w:ascii="Times New Roman"/>
          <w:b w:val="false"/>
          <w:i w:val="false"/>
          <w:color w:val="000000"/>
          <w:sz w:val="28"/>
        </w:rPr>
        <w:t xml:space="preserve">
      1) Жол картасында көзделген іс-шаралардың уақтылы орындалуын қамтамасыз етсін; </w:t>
      </w:r>
    </w:p>
    <w:p>
      <w:pPr>
        <w:spacing w:after="0"/>
        <w:ind w:left="0"/>
        <w:jc w:val="both"/>
      </w:pPr>
      <w:r>
        <w:rPr>
          <w:rFonts w:ascii="Times New Roman"/>
          <w:b w:val="false"/>
          <w:i w:val="false"/>
          <w:color w:val="000000"/>
          <w:sz w:val="28"/>
        </w:rPr>
        <w:t>
      2) тоқсан сайын, есепті тоқсаннан кейінгі айдың 5-күніне дейін Қазақстан Республикасының Сауда және интеграция министрлігіне Жол картасының орындалу барысы туралы ақпарат берсін.</w:t>
      </w:r>
    </w:p>
    <w:bookmarkStart w:name="z4" w:id="2"/>
    <w:p>
      <w:pPr>
        <w:spacing w:after="0"/>
        <w:ind w:left="0"/>
        <w:jc w:val="both"/>
      </w:pPr>
      <w:r>
        <w:rPr>
          <w:rFonts w:ascii="Times New Roman"/>
          <w:b w:val="false"/>
          <w:i w:val="false"/>
          <w:color w:val="000000"/>
          <w:sz w:val="28"/>
        </w:rPr>
        <w:t>
      3. Қазақстан Республикасының Сауда және интеграция министрлігі ұсынылған ақпаратты жинақтап, жарты жылда кемінде бір рет Жол картасының орындалу барысы туралы Қазақстан Республикасының Үкіметін хабардар етсін.</w:t>
      </w:r>
    </w:p>
    <w:bookmarkEnd w:id="2"/>
    <w:bookmarkStart w:name="z5" w:id="3"/>
    <w:p>
      <w:pPr>
        <w:spacing w:after="0"/>
        <w:ind w:left="0"/>
        <w:jc w:val="both"/>
      </w:pPr>
      <w:r>
        <w:rPr>
          <w:rFonts w:ascii="Times New Roman"/>
          <w:b w:val="false"/>
          <w:i w:val="false"/>
          <w:color w:val="000000"/>
          <w:sz w:val="28"/>
        </w:rPr>
        <w:t>
      4. Осы өкімнің орындалуын бақылау Қазақстан Республикасының Сауда және интеграция министрлігіне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163-ө өкімімен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Шикізаттық емес тауарлар мен көрсетілетін қызметтер экспортын ілгерілету жөніндегі</w:t>
      </w:r>
      <w:r>
        <w:br/>
      </w:r>
      <w:r>
        <w:rPr>
          <w:rFonts w:ascii="Times New Roman"/>
          <w:b/>
          <w:i w:val="false"/>
          <w:color w:val="000000"/>
        </w:rPr>
        <w:t>ЖОЛ КАРТАСЫ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933"/>
        <w:gridCol w:w="513"/>
        <w:gridCol w:w="3640"/>
        <w:gridCol w:w="918"/>
        <w:gridCol w:w="185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өндіруші;</w:t>
            </w:r>
            <w:r>
              <w:br/>
            </w:r>
            <w:r>
              <w:rPr>
                <w:rFonts w:ascii="Times New Roman"/>
                <w:b w:val="false"/>
                <w:i w:val="false"/>
                <w:color w:val="000000"/>
                <w:sz w:val="20"/>
              </w:rPr>
              <w:t>
өндірістік қуаттар;</w:t>
            </w:r>
            <w:r>
              <w:br/>
            </w:r>
            <w:r>
              <w:rPr>
                <w:rFonts w:ascii="Times New Roman"/>
                <w:b w:val="false"/>
                <w:i w:val="false"/>
                <w:color w:val="000000"/>
                <w:sz w:val="20"/>
              </w:rPr>
              <w:t>
нақты шығарылатын көлемдер;</w:t>
            </w:r>
            <w:r>
              <w:br/>
            </w:r>
            <w:r>
              <w:rPr>
                <w:rFonts w:ascii="Times New Roman"/>
                <w:b w:val="false"/>
                <w:i w:val="false"/>
                <w:color w:val="000000"/>
                <w:sz w:val="20"/>
              </w:rPr>
              <w:t>
өндірілетін өнімнің қасиеттері мен мақсаты;</w:t>
            </w:r>
            <w:r>
              <w:br/>
            </w:r>
            <w:r>
              <w:rPr>
                <w:rFonts w:ascii="Times New Roman"/>
                <w:b w:val="false"/>
                <w:i w:val="false"/>
                <w:color w:val="000000"/>
                <w:sz w:val="20"/>
              </w:rPr>
              <w:t>
өз өнімін өткізудің ағымдағы нарықтары;</w:t>
            </w:r>
            <w:r>
              <w:br/>
            </w:r>
            <w:r>
              <w:rPr>
                <w:rFonts w:ascii="Times New Roman"/>
                <w:b w:val="false"/>
                <w:i w:val="false"/>
                <w:color w:val="000000"/>
                <w:sz w:val="20"/>
              </w:rPr>
              <w:t>
өндірушілердің жаңа шетелдік нарықтарға экспорттау және т.б. мәселені пысықтауы туралы ақпарат;</w:t>
            </w:r>
            <w:r>
              <w:br/>
            </w:r>
            <w:r>
              <w:rPr>
                <w:rFonts w:ascii="Times New Roman"/>
                <w:b w:val="false"/>
                <w:i w:val="false"/>
                <w:color w:val="000000"/>
                <w:sz w:val="20"/>
              </w:rPr>
              <w:t>
берілген өнімге шет елдердің қажеттіліктері туралы мәліметтер қамтылатын қазақстандық өңделген өнім өндірушілердің тізілімі мен картасын қалыптастыру және жүргізу жөнінде іс-шаралар жүргізу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мемлекеттік органдардың интранет-порталында орналастыру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ЦДИАӨМ, ЭМ, Қаржымині, ҰЭМ, ЖАО,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қарашадан бастап – тұрақты негізде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сертификаттар беру шеңберінде өңделген өнім өндірушілерді паспорттау (құпия емес бөлік)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мемлекеттік органдардың интранет-порталында орналастыру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ЦДИАӨМ, ЭМ, Қаржымині, ҰЭМ, ЖАО,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қаңтардан бастап – тұрақты негізде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өңделген өнім экспортының перспективалары тұрғысынан шетелдік нарықтарды зерделеу бойынша маркетингтік талдау жүргізу, оның ішінде:</w:t>
            </w:r>
            <w:r>
              <w:br/>
            </w:r>
            <w:r>
              <w:rPr>
                <w:rFonts w:ascii="Times New Roman"/>
                <w:b w:val="false"/>
                <w:i w:val="false"/>
                <w:color w:val="000000"/>
                <w:sz w:val="20"/>
              </w:rPr>
              <w:t>
тұтыну көлемдерін;</w:t>
            </w:r>
            <w:r>
              <w:br/>
            </w:r>
            <w:r>
              <w:rPr>
                <w:rFonts w:ascii="Times New Roman"/>
                <w:b w:val="false"/>
                <w:i w:val="false"/>
                <w:color w:val="000000"/>
                <w:sz w:val="20"/>
              </w:rPr>
              <w:t>
сатып алу бағаларын (тұтынылатын өнімнің қасиеттеріне байланысты);</w:t>
            </w:r>
            <w:r>
              <w:br/>
            </w:r>
            <w:r>
              <w:rPr>
                <w:rFonts w:ascii="Times New Roman"/>
                <w:b w:val="false"/>
                <w:i w:val="false"/>
                <w:color w:val="000000"/>
                <w:sz w:val="20"/>
              </w:rPr>
              <w:t>
сатып алушылардың неғұрлым кең таралған келісімшарттық талаптарын;</w:t>
            </w:r>
            <w:r>
              <w:br/>
            </w:r>
            <w:r>
              <w:rPr>
                <w:rFonts w:ascii="Times New Roman"/>
                <w:b w:val="false"/>
                <w:i w:val="false"/>
                <w:color w:val="000000"/>
                <w:sz w:val="20"/>
              </w:rPr>
              <w:t>
логистиканы;</w:t>
            </w:r>
            <w:r>
              <w:br/>
            </w:r>
            <w:r>
              <w:rPr>
                <w:rFonts w:ascii="Times New Roman"/>
                <w:b w:val="false"/>
                <w:i w:val="false"/>
                <w:color w:val="000000"/>
                <w:sz w:val="20"/>
              </w:rPr>
              <w:t>
импорт кезінде кеден баждарының, салықтардың және өзге де алымдардың мөлшерлемелерін;</w:t>
            </w:r>
            <w:r>
              <w:br/>
            </w:r>
            <w:r>
              <w:rPr>
                <w:rFonts w:ascii="Times New Roman"/>
                <w:b w:val="false"/>
                <w:i w:val="false"/>
                <w:color w:val="000000"/>
                <w:sz w:val="20"/>
              </w:rPr>
              <w:t>
коммерциялық және мемлекеттік сатып алулар салаларындағы заңнаманы;</w:t>
            </w:r>
            <w:r>
              <w:br/>
            </w:r>
            <w:r>
              <w:rPr>
                <w:rFonts w:ascii="Times New Roman"/>
                <w:b w:val="false"/>
                <w:i w:val="false"/>
                <w:color w:val="000000"/>
                <w:sz w:val="20"/>
              </w:rPr>
              <w:t>
әкімшілендірудің өзге де тетіктері, оның ішінде импорттың сандық шектеулері мен тарифтік квоталардың болуын айқындау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өткізу нарықтарында танымал және сұранысқа ие қазақстандық брендтерді құру қажеттігіне талдау жүргізу, оның ішінде:</w:t>
            </w:r>
            <w:r>
              <w:br/>
            </w:r>
            <w:r>
              <w:rPr>
                <w:rFonts w:ascii="Times New Roman"/>
                <w:b w:val="false"/>
                <w:i w:val="false"/>
                <w:color w:val="000000"/>
                <w:sz w:val="20"/>
              </w:rPr>
              <w:t>
"Made in Kazakhstan" бірыңғай қолшатыр бренді;</w:t>
            </w:r>
            <w:r>
              <w:br/>
            </w:r>
            <w:r>
              <w:rPr>
                <w:rFonts w:ascii="Times New Roman"/>
                <w:b w:val="false"/>
                <w:i w:val="false"/>
                <w:color w:val="000000"/>
                <w:sz w:val="20"/>
              </w:rPr>
              <w:t>
шетелдік сатып алушылардың тұтынушылық талғамдарын зерделеу;</w:t>
            </w:r>
            <w:r>
              <w:br/>
            </w:r>
            <w:r>
              <w:rPr>
                <w:rFonts w:ascii="Times New Roman"/>
                <w:b w:val="false"/>
                <w:i w:val="false"/>
                <w:color w:val="000000"/>
                <w:sz w:val="20"/>
              </w:rPr>
              <w:t>
Қазақстан Республикасында өндірілетін тауарларға ұқсас шетелдік нарықтарда неғұрлым сұранысқа ие тауарлардың техникалық ерекшеліктері (физикалық қасиеттері) бойынша ұсынымдар дайындау;</w:t>
            </w:r>
            <w:r>
              <w:br/>
            </w:r>
            <w:r>
              <w:rPr>
                <w:rFonts w:ascii="Times New Roman"/>
                <w:b w:val="false"/>
                <w:i w:val="false"/>
                <w:color w:val="000000"/>
                <w:sz w:val="20"/>
              </w:rPr>
              <w:t>
нысаналы нарыққа бағдарланған сауда маркаларын, дизайнын құру;</w:t>
            </w:r>
            <w:r>
              <w:br/>
            </w:r>
            <w:r>
              <w:rPr>
                <w:rFonts w:ascii="Times New Roman"/>
                <w:b w:val="false"/>
                <w:i w:val="false"/>
                <w:color w:val="000000"/>
                <w:sz w:val="20"/>
              </w:rPr>
              <w:t>
өнімді таңбалауға қойылатын шетелдік талаптарды зерделеу;</w:t>
            </w:r>
            <w:r>
              <w:br/>
            </w:r>
            <w:r>
              <w:rPr>
                <w:rFonts w:ascii="Times New Roman"/>
                <w:b w:val="false"/>
                <w:i w:val="false"/>
                <w:color w:val="000000"/>
                <w:sz w:val="20"/>
              </w:rPr>
              <w:t>
нысаналы нарықтарда қаптаманың ерекшелігін зерделей отырып, тартымды, сапалы, креативті, экологиялық, инновациялық, функционалды және арзан қаптама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ҰЭМ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090.103 бюджеттік бағдарламасы бойынша 2019 – 2021 жылдарға арналған республикалық бюджетте көзделген қаражаттар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сертификаттаушы зертханалар мен полигондар құру және оларды импорттаушы елдерде аккредиттеу мәселесін зерделеу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АШМ, ДСМ, мүдделі органдар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техникалық реттеу, стандарттау және сәйкестікті бағалау, экспорты басым елдердің ветеринариялық, санитариялық және фитосанитариялық бақылауын (кемінде 3 елді, кемінде 3 саланы, әрбір ел бойынша кемінде 30 өнім түрін қамти отырып) аккредиттеу жүйелеріне елдік шолу жүргізу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мемлекеттік органдардың интранет-порталында орналастыру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СІМ, ДСМ,ҰКП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және 2020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жылдарға арналған республикалық бюджетте көзделген қаражаттар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техникалық регламенттердің талаптарына және өнімді сертификаттау саласындағы қазіргі заманғы талаптарға сәйкес келетін жабдықтармен жарақталған, Қазақстанда жұмыс істеп тұрған сынақ зертханаларын толық жарақтандыру немесе жаңаларын құру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СІМ, ДСМ,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санитариялық және фитосанитариялық реттеу саласындағы импортталатын өнімге шет мемлекеттердің нормативтік талаптары тұрғысынан шетелдік нарықтарға талдау жүргізу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СІМ, ДСМ,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қаңтардан бастап – тоқсан сайын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бағытталған машина жасау өнімдерін шығаратын шағын және орта бизнес үшін кредиттеудің неғұрлым төмен мөлшерлемелерін ұсыну бойынша ұсыныстар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Қаржымині, ҰБ (келісу бойынша), ҚДБ (келісу бойынша), ҰКП (келісу бойынша), "KazakhExport" ЭСК" АҚ (келісу бойынша), "ҚҚҚ" ЗТБ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машина жасау өнімін халықаралық нарықтарға экспорттау кезінде шетелдік сатып алушылар үшін бәсекеге қабілетті қаржы құралдарын беру бойынша ұсыныстар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СІМ, "KazakhExport" ЭСК" АҚ (келісу бойынша),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 отандық өнімнің резидент емес импорттаушыларын бәсекеге қабілетті сыйақы мөлшерлемесі бойынша АҚШ долларында қаржыландыру туралы ұсыныстарды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"Бәйтерек" ҰБХ" АҚ (келісу бойынша), ҚДБ (келісу бойынша), АХҚО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экспорттаушыларды қолдаудың жаңа қаржы құралдарын, оның ішінде "Қазақстан қор биржасы" АҚ мен "Астана" халықаралық қаржы орталығы алаңдарындағы облигациялық қарыз қаражаты бойынша ұсыныстар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ҰБ (келісу бойынша), "ҚҚБ" АҚ (келісу бойынша), "Бәйтерек" ҰБХ" АҚ (келісу бойынша), АХҚО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 қолдау, экспортты дамыту және ілгерілету мәселелерін реттейтін Қазақстан Республикасының құқықтық актілеріне түгендеу жүргізу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мүдделі мемлекеттік органдар, ЖАО, ұлттық басқарушы холдингтер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пункттерінің инфрақұрылымын жақсарту және өткізу қабілетін оларды жаңғырту мен техникалық толық жабдықтау есебінен ұлғайту бойынша ұсыныстар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экспорты мен транзитінің проблемалық мәселелерін шешу бойынша Қазақстан Республикасы кеден қызметінің шетелдегі өкілдіктерінің болу еліндегі кедендік және өзге де мемлекеттік органдармен өзара іс-қимылы бойынша ұсыныстар енгізу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СІМ, шетелдегі өкілдіктер,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1000 евроға дейінгі тауарлар экспорты үшін кедендік алымды алып тастау жөніндегі мәселені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ЦДИАӨМ,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ірі кәсіпорындарының кредиттік мөлшерлемелеріне субсидия беру мәселесін қарау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ҰБ (келісу бойынша), ҚДБ (келісу бойынша), ҰКП (келісу бойынша), "ҚҚҚ" ЗТБ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қоймаларды, оның ішінде МЖӘ тетіктері арқылы ұйымдастыру мүмкіндігі мәселесін қарау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 сауда өкілдіктерін ашу бойынша ұсыныстар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ҰКП (келісу бойынша), "KazakhExport" ЭСК" АҚ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жылдарға арналған республикалық бюджетте көзделген қаражаттар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бойынша бірыңғай ұлттық институт құру мәселесін қарау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мүдделі мемлекеттік органдар, ЖАО, ұлттық басқарушы холдингтер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 нәтижеге бағытталған "сауда лоббистері" (құрметті консулдар) институтын енгізу бойынша ұсыныс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өткізу нарығында өнеркәсіптік және ауыл шаруашылығы салалары өнімінің қазақстандық "бренд амбассадорлары" институтын енгізу бойынша ұсыныс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МСМ, ҰЭМ, АШМ,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сертификатын алудың электрондық жүйесін жаппай енгізу бойынша ұсыныс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СИМ, Қаржымині, мүдделі мемлекеттік органдар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дамыту жоспарларын ескере отырып, жылжымалы құраммен қамтамасыз ету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"ҚТЖ" ҰК" АҚ (келісу бойынша),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паркті жыл ішінде біркелкі жүктеу мақсатында тасымалдау процесін жетілдіру бойынша ұсыныстар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СИМ, АШМ, ЭМ, "ҚТЖ" ҰК" АҚ (келісу бойынша), "Азық түлік корпорациясы" ҰК" АҚ (келісу бойынша), ТМКҚ (келісу бойынша), "Қазақстанның астық одағы" ЗТБ (келісу бойынша), "Қазақстан астықты қайта өңдеушілер одағы" ЗТБ (келісу бойынша), "Қазтеміртранс" АҚ "ҚазТОҚ" ЗТБ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жылжымалы құрамды, оның ішінде астық тасығыштарды, рефрижераторларды, цистерналарды ұлғайту жөнінде ұсыныстар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"ҚТЖ" ҰК" АҚ (келісу бойынша),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шығындарын қысқарту үшін "ҚТЖ" ҰК" АҚ (келісу бойынша) тасымалдау процесінің технологиясын және жөнелтушілердің операциялық процестерін жетілдіру мәселесін зерделеу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ақпараттық ресурстарда экспортқа жөнелтуді оңайлату бойынша жүргізілетін жұмысты ақпараттық жария ету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жөнелтілімдерді контейнерлеу жөніндегі іс-шаралар жоспарын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тасымалдаушыларын көбірек қамту және көлік ұсынысының профицитін құру үшін жүк тасымалдары көлік агрегаторларының (мобильді қосымшалардың) ақпараттық технологияларының дамуын ынталандыру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ЦДИАӨМ, "ҚТЖ" ҰК" АҚ (келісу бойынша),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қараша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мемлекеттік бағдарламасының және Қазақстан Республикасын индустриялық-инновациялық дамытудың 2015 – 2019 жылдарға арналған мемлекеттік бағдарламасының басымдықтарына сәйкес Қазақстан Республикасы Үкіметінің 2014 жылғы 5 желтоқсандағы № 1276, 2015 жылғы 11 наурыздағы № 124 қаулыларымен бекітілген Қазақстан Республикасы Үкіметінің және Қазақстан Республикасы Ұлттық Банкінің өңдеу өнеркәсібінде кәсіпкерлік субъектілерін қамтамасыз ету жөніндегі бірлескен іс-қимыл жоспары шеңберінде қаржыландыру үшін тамақ өнеркәсібі салаларының тізбесін қайта қарау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 ҰЭМ, "Бәйтерек" ҰБХ" АҚ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ҚДБ-ның облигацияларды сатып алуы арқылы экспорттық операцияларды қаржыландыру бойынша ұсыныстар әзірлеу, оларды орналастырудан түскен қаражатты эмитент экспорттық операцияларды іске асыруға жолдайды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"Бәйтерек" ҰБХ АҚ (келісу бойынша), ҚДБ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 өзара қолдануды, стандарттарды аударуды және екі елдің ұлттық стандарттары ретінде қолдануды көздейтін Қазақстан Республикасының ("Қазақстан стандарттау және сертификаттау институты" РМК) мен Біріккен Араб Әмірліктерінің ("Біріккен Араб Әмірліктерінің стандарттау және метрология жөніндегі органы" (ESMA) стандарттау жөніндегі ұлттық органдары арасында өзара түсіністік туралы меморандум жасасу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 кеден бекеттерінде кезекшілікті ұйымдастыру мәселесін қарау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нарықтарға қазақстандық экспорттаушылардың қатысуын қамтамасыз ету мақсатында олардың мемлекеттік сатып алу және квазимемлекеттік сектордағы сатып алу саласындағы заңнамасын зерделеу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экспорттық лицензиясын СІМ-нің келісу мерзімдері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есебінен әрбір жаңа экспорттық позиция үшін Қазақстан Республикасы ветеринариялық және фитосанитариялық жүйесін тексеру мақсатында үшінші елдер инспекторларының келуін қаржыландыруға арналған бюджеттік өтінімді қалыптастыру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кәсіпорындардан өтінімдердің түсуіне қарай</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жылдарға арналған республикалық бюджетте көзделген қаражаттар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елдердің тізіліміне қосу үшін бюджет есебінен қазақстандық кәсіпорындардың инспекцияларын қаржыландыруға арналған бюджеттік өтінімді қалыптастыру мәселесін пысықтау, Қазақстан Республикасының кәсіпорындарын Үшінші елдердің тізілімдерінде тіркеу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ҰКК (келісу бойынша), Қаржымині, АШМ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кәсіпорындардан өтінімдердің түсуіне қарай</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сәйкестігі сертификаттарын келісу бойынша негізгі импорттаушы елдермен келіссөздер жүргізу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сапа сертификаттары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ДСМ,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қазақстандық өнімнің "Халал" стандартына сәйкестігін сертификаттауды енгізу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 ДСМ, "Қазақстан мұсылмандары діни басқармасы" республикалық діни бірлестігі (келісу бойынша),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қазақстандық өнімнің "Органик" стандартына сәйкестігін сертификаттауды енгізу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ИИДМ, АШМ, ДСМ,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өнімнің сыртқы нарықтарға қол жеткізу жағдайына мониторинг жүргізу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өнімі үшін тасымалдау шығындарын субсидиялауға қаражат көлемін 10 млрд. теңгеге ұлғайту, Қазақстан Республикасы шегінде теміржол және/немесе автомобиль көлігімен АӨК өнімін жеткізуді субсидиялау үшін жеке квота бөлу мәселелерін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Қаржымині, ҰЭМ, "ҚТЖ" ҰК" АҚ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жылдарға арналған республикалық бюджетте көзделген қаражаттар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аумағы арқылы жүктерді тасымалдау үшін теміржол тарифін төмендету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СІМ, "ҚТЖ" ҰК" АҚ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жасалған", "Qazaq organiс food", "Halal Qazaqstan", "QazMai" ұлттық брендтерін дамыту және ілгерілету бойынша ұсыныстар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ҰЭМ, АШМ,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кезінде ҚҚС сомасын қайтарудың жеңілдетілген тәртібін енгізу мәселесін қарау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ұсыныс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 ИИДМ,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тауарларды экспорттау кезінде сараланған ҚҚС қолдану мәселесін қарау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ұсыныс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 ИИДМ,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елдердің нарықтарында қолжетімділік жағдайларын жақсарту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ветеринариялық қызметтеріне жүгіну және басым елдермен ветсертификаттарды келісу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авторефрижераторларды Каспий теңізі арқылы тасымалдауға маманданған теңіз паромдарының флотын ұлғайту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("ҚТКФ" ҰТКК АҚ) (келісу бойынша),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тамақ өнімі үшін ерікті түрде "Health Certificate" енгізу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ұсыныс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өнімін таңбалау және қадағалау жүйесін енгізу бойынша ұсыныстар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ұсыныс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ДСМ, Қаржымині, ҰЭМ,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компаниялар әлеуетті көрсетуі мүмкін қызметтерге сыртқы нарықтардың қажеттіліктеріне маркетингтік талдау жүргізу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мүдделі мемлекеттік органдар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көрсетілетін қызметтердің экспортын ілгерілету және қолдау жөнінде ұсыныстар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мүдделі мемлекеттік органдар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көрсетілетін қызметтерді шетелде ілгерілету үшін пайдалану мақсатында нысаналы өткізу нарықтарында танымал тұлғалар қатарынан қазақстандық "бренд-амбассадорлар" институтын енгізу жөнінде ұсыныс әзірлеу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мүдделі мемлекеттік органдар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құрылыс" және "шетелдегі құрылыс" көрсеткіштері бойынша статистикалық есептілікті жүргізу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көрсетілетін қызметтердің экспорты бойынша статистиканы жүргізу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техникалық кедергілерді алып тастау мақсатында басым және жоғары мүдделі елдермен құрылыс көрсетілетін қызметтеріне қойылатын стандарттар мен техникалық талаптарды өзара тану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саясатты, инвестициялық саясатты, экспорттық брендтерді, кинематография мен әдебиет, сондай-ақ мәдениет пен спортты іске асыру арқылы елдік туристік брендті қалыптастыру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GO FREE" қағидаты бойынша каникул кезеңінде балалардың тегін авиаұшуын субсидиялау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ұсыныс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жылдарға арналған республикалық бюджетте көзделген қаражаттар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туристік ағынды ұлғайту және туристік сатып алу қабілетін арттыруды ынталандыру үшін "tax free" жүйесін енгізу мәселесін қарау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ұсыныс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Қаржымині, ҰЭМ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тұтынушы үшін, атап айтқанда, 18 жасқа дейінгі балалар үшін туристік өнімдер мен көрсетілетін қызметтердің құнын субсидиялау мәселесін қарау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ұсыныс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Қаржымині, АШМ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медициналық қызмет көрсету көлемін анықтау бөлігінде ДСМ әкімшілік есептілігі бойынша респонденттер тобына дара кәсіпкерлерді қоса алғанда, жеке медициналық мекемелерді енгізу жөніндегі мәселені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ҰБ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елдердің (Тәуелсіз Мемлекеттер Достастығы, Еуропалық Одақ, Қытай, Үндістан, Пәкістан) студент жастарының қазақстандық білім беру қызметтеріне қажеттілігі мен қызығушылығына кешенді талдау жүргізу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СІМ, "Болашақ" ХБО (келісу бойынша), БПжАҰО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білім беру" бірыңғай порталын іске қосу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"Болашақ" ХБО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 үшін стипендиялық бағдарламаларды іске асыру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БПжАҰО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Мемлекетаралық техникалық комитеттің отырыстарына қатысу, сондай-ақ ISO техникалық комитеттерінің отырыстарына қатысу бойынша Қазақстан Республикасының техникалық сарапшыларын тартуға қаржы құралдарын қолдану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ҰЭМ, мүдделі мемлекеттік органдар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АКТ-компаниялардың қолда бар тәжірибесін ескере отырып, экспорт үшін АКТ-ның негізгі салаларын және АКТ-өнімдерін өткізудің әлеуетті нарықтарын айқындау мақсатында отандық АКТ-компаниялар бойынша талдау жүргізу және олардың мүмкіндіктерін, өнімдерін/шешімдерін анықтау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ҰИХ" АҚ (келісу бойынша), ҰКП (келісу бойынша), АКТ компаниялар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түріндегі АКТ-өнімін әзірлеуге арналған шығындарды өтелетін немесе субсидияланатын бағыттардың тізбесіне енгізу жөніндегі мәселелерді қарау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ЦДИАӨМ, "Зерде" ҰИХ" АҚ (келісу бойынша),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сауда палатасының көрмелері мен сауда миссияларының тізбесіне "Ақпараттық-коммуникациялық технологиялар" бағытын қосу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ЦДИАӨМ, "Зерде" ҰИХ" АҚ (келісу бойынша),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арналған АКТ-өнімдердің қазақстандық каталогын жасау және тарату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ҰИХ" АҚ (келісу бойынша), "Astana Hub" ХТ,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іс-шаралар өткізу, халықаралық көрмелерге қатысу және т.б. арқылы Қазақстанның цифрландыру және отандық АКТ-өнімдер бойынша тәжірибесін ілгерілету және оның маркетингі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ҰИХ" АҚ (келісу бойынша), "Astana Hub" ХТ (келісу бойынша), ҰКП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технопаркіне көрші елдерден бәсекеге қабілетті АКТ кадрларын тарту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ХТ (келісу бойынша), "Зерде" ҰИХ" АҚ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технопаркі базасында экспортқа бағдарланған АКТ өнімін шығаруға бағытталған жаңа акселерация бағдарламаларын енгізу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ХТ (келісу бойынша), "Зерде" ҰИХ" АҚ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елдерде ақпараттық технологиялар секторын дамытудың перспективалы бағыттарын анықтау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ҰИХ" АҚ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 өнімдері мен көрсетілетін қызметтерін ілгерілету мақсатында бизнес-форумдарды өткізуге, халықаралық көрмелерге және т.б. іс-шараларға қатысуға ұйымдастырушылық қолдау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көрмелер қорытындылары бойынша қол қойылған шарттар/меморандумдар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СИМ, СІМ, "Astana Hub" ХТ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 өнімдері мен көрсетілетін қызметтері" бағытын Қазақстан Республикасының Сыртқы сауда палатасының көрмелері мен сауда миссияларының тізбесіне қосу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сауда палатасының сауда миссияларына, форумдар мен көрмелерге қатысу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СИМ, СІМ, "Astana Hub" ХТ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 өнімдері мен көрсетілетін қызметтері бойынша қазақстандық каталогты экспортқа тарату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СИМ-ға ақпарат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технопаркі платформасында ЖҚЗ деректеріне негізделген өнімдер мен көрсетілетін қызметтерді құру және ілгерілету саласындағы халықаралық компаниялардың тәжірибе алмасу алаңын құру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шарттар/меморандумдар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  "Astana Hub" ХТ" (келісу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ҰҒО-ның негізінде ЖҚЗ және ГАЖ бойынша өңірлік Құзырет орталығын құру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 ЖҚЗ және ГАЖ өңірлік құзырет орталығы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 ресурстарын толық көлемде пайдалану мақсатында топқа кіру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шарттар/келісімшарттар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bl>
    <w:bookmarkStart w:name="z0" w:id="5"/>
    <w:p>
      <w:pPr>
        <w:spacing w:after="0"/>
        <w:ind w:left="0"/>
        <w:jc w:val="both"/>
      </w:pPr>
      <w:r>
        <w:rPr>
          <w:rFonts w:ascii="Times New Roman"/>
          <w:b w:val="false"/>
          <w:i w:val="false"/>
          <w:color w:val="000000"/>
          <w:sz w:val="28"/>
        </w:rPr>
        <w:t>
      Ескертпе: аббревиатуралардың толық жазылуы:</w:t>
      </w:r>
    </w:p>
    <w:bookmarkEnd w:id="5"/>
    <w:tbl>
      <w:tblPr>
        <w:tblW w:w="0" w:type="auto"/>
        <w:tblCellSpacing w:w="0" w:type="auto"/>
        <w:tblBorders>
          <w:top w:val="none"/>
          <w:left w:val="none"/>
          <w:bottom w:val="none"/>
          <w:right w:val="none"/>
          <w:insideH w:val="none"/>
          <w:insideV w:val="none"/>
        </w:tblBorders>
      </w:tblPr>
      <w:tblGrid>
        <w:gridCol w:w="5692"/>
        <w:gridCol w:w="466"/>
        <w:gridCol w:w="6142"/>
      </w:tblGrid>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ХТ</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технопаркі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стандарттау ұйымы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 Tourism ҰК" АҚ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"KazakhTourism" ұлттық компаниясы"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ЭСК"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 корпорациясы" ҰК"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корпорациясы" ұлттық компаниясы"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ХБО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бағдарламалар орталығы </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БПжАҰО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 және академиялық ұтқырлық орталығы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ГАЖ</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 және геоақпараттық жүйелер</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 ғарыш жүйесі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ҰИКХ"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 холдингі"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астықты өңдеушілер одағы" ЗТБ</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астық өңдеушілер одағы" заңды тұлғалар бірлестігі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астық одағы" ЗТБ</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астық одағы" заңды тұлғалар бірлестігі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"Қазтеміртранс" АҚ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"ҚазТОҚ" ЗТБ</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вагондар (контейнерлер) тасымалдаушылары мен операторлары қауымдастығы" заңды тұлғалар бірлестігі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"ҚДБ-Лизинг" АҚ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"ҚҚБ" АҚ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"ҚҚҚ" ЗТБ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қаржыгерлер қауымдастығы" заңды тұлғалар бірлестігі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"ҚТКФ" ҰТКК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"Қазтеңізкөлікфлоты" ұлттық теңіз кеме қатынасы компаниясы"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өндірушілері және тау-кен металлургиялық кәсіпорындардың республикалық қауымдастығы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 орталығы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