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fa75" w14:textId="c03f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зерттеулер жөніндегі қорғаныстық ғылыми-техникалық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18 қыркүйектегі № 176-ө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"Қорғаныс өнеркәсібі және мемлекеттік қорғаныстық тапсырыс туралы" 2019 жылғы 18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 зерттеулер жөніндегі қорғаныстық ғылыми-техникалық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зерттеулер жөніндегі қорғаныстық ғылыми-техникалық комиссия туралы ереже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 зерттеулер жөніндегі қорғаныстық ғылыми-техникалық комиссия (бұдан әрі - Комиссия) Қазақстан Республикасы Үкіметінің жанындағы консультативтік-кеңесші орган болып табылады және мемлекеттік қорғаныстық тапсырыс жобасына енгізу үшін ғылыми зерттеулерді таңдауды сараптама кеңестері берген ғылыми зерттеулер бойынша қорытындылардың негізінде жүзеге асырады.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 және Қазақстан Республикасының өзге де нормативтік құқықтық актілерін, сондай-ақ осы Комиссия туралы ережені басшылыққа алады.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Комиссияның жұмыс органы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отырыстары қажеттілігіне қарай өткізіледі.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міндеттері: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қорғаныстық тапсырыс шеңберінде қорғаныс өнеркәсібінің ғылыми, ғылыми-техникалық және инновациялық қызметін дамытуға бағытталған стратегиялық міндеттер мен басымдықтарды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ғылыми бағыттарды қарау және мақұлдау;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 зерттеулерді республикалық бюджеттен қаржыландыру бойынша ұсыныстарды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орындалған ғылыми зерттеулер бойынша есептерді қарау болып табылады.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жұмысының ұйымдастырылуы мен оның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жұмысының ұйымдастырылуы мен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зерттеулер жөніндегі қорғаныстық ғылыми-техникалық комиссияның құрамы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Премьер-Министрінің 11.06.2021 </w:t>
      </w:r>
      <w:r>
        <w:rPr>
          <w:rFonts w:ascii="Times New Roman"/>
          <w:b w:val="false"/>
          <w:i w:val="false"/>
          <w:color w:val="ff0000"/>
          <w:sz w:val="28"/>
        </w:rPr>
        <w:t>№ 107-ө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 Қорғаныс өнеркәсібі кешенін дамыту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инжиниринг" (Kazakhstan Engineering)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ғылым академиясы" республикалық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"Әскери-стратегиялық зерттеулер орталығы" акционерлік қоғамының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ГАЖ орталығы" акционерлік қоғамының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ғарыштық зерттеулер мен технологиялар орталығы" акционерлік қоғамының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Әбрайымов Досай Қасымұлы – Қазақстан Республикасы білім және ғылым саласының құрметті қызметкері, әскери ғылымдар докторы, Қазақстан Республикасы Ұлттық қауіпсіздік комитеті Шекара академиясының профессоры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Асылов Нұрғали Жұмажанұлы – Қазақстан Республикасының еңбек сіңірген қайраткері, әскери ғылымдар докторы, әлеуметтану ғылымдарының докторы, Қазақстан Республикасы Ұлттық қауіпсіздік комитеті Шекара академиясының профессоры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Жұмабек Хатиоллаұлы - әскери ғылымдар докторы, профессор, Қазақстан Республикасының Тұңғыш Президенті - Елбасы атындағы Ұлттық қорғаныс университеті Ұлттық ұлан факультетінің бастығы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Шлейко Михаил Евстратович - әскери ғылымдар докторы, профессор, Қазақстан Республикасының Қорғаныс министрлігі Радиоэлектроника және байланыс әскери-инженерлік институтының доценті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