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1006" w14:textId="8131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жанындағы консультативтік-кеңесші органдардың кейбір мәселелері туралы" Қазақстан Республикасы Премьер-Министрінің 2016 жылғы 29 қыркүйектегі № 90-ө өкіміне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14 қарашадағы № 210-ө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жанындағы консультативтік-кеңесші органдардың кейбір мәселелері туралы" Қазақстан Республикасы Премьер-Министрінің 2016 жылғы 29 қыркүйектегі № 90-ө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толықтырулар енгізілсін: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өкімге </w:t>
      </w:r>
      <w:r>
        <w:rPr>
          <w:rFonts w:ascii="Times New Roman"/>
          <w:b w:val="false"/>
          <w:i w:val="false"/>
          <w:color w:val="000000"/>
          <w:sz w:val="28"/>
        </w:rPr>
        <w:t>6-қосымшада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жанындағы Құқық бұзушылық профилактикасы жөніндегі ведомствоаралық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Мемлекеттік кызмет істері және сыбайлас жемқорлыққа қарсы іс-қимыл агенттігінің төрағасы (келісім бойынша)" деген жол мынадай редакцияда жазылсын: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Сыбайлас жемқорлыққа қарсы іс-қимыл агенттігінің (Сыбайлас жемқорлыққа қарсы қызметтің) төрағасы (келісім бойынша)";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Ақпарат және қоғамдық даму министрі" деген жолдан кейін мынадай мазмұндағы жолдармен толықтырылсын: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Цифрлық даму, инновациялар және аэроғарыш өнеркәсібі министрі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министрі Қазақстан Республикасының Экология, геология және табиғи ресурстар министрі".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