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cff" w14:textId="3cce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29 қарашадағы № 221-ө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 саласындағы мемлекеттік саясатты үйлестіру мәселелері жөніндегі ұсыныстарды әзірлейтін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 Дін істері комитетінің төрағасы,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 әкімдерінің орынбасарлары.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