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f5cd4" w14:textId="dff5c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2020 жылғы 25 қаңтардағы № 8-ө өкімі</w:t>
      </w:r>
    </w:p>
    <w:p>
      <w:pPr>
        <w:spacing w:after="0"/>
        <w:ind w:left="0"/>
        <w:jc w:val="both"/>
      </w:pPr>
      <w:bookmarkStart w:name="z2" w:id="0"/>
      <w:r>
        <w:rPr>
          <w:rFonts w:ascii="Times New Roman"/>
          <w:b w:val="false"/>
          <w:i w:val="false"/>
          <w:color w:val="000000"/>
          <w:sz w:val="28"/>
        </w:rPr>
        <w:t xml:space="preserve">
      1. Қоса беріліп отырған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3"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p>
      <w:pPr>
        <w:spacing w:after="0"/>
        <w:ind w:left="0"/>
        <w:jc w:val="both"/>
      </w:pPr>
      <w:r>
        <w:rPr>
          <w:rFonts w:ascii="Times New Roman"/>
          <w:b w:val="false"/>
          <w:i w:val="false"/>
          <w:color w:val="000000"/>
          <w:sz w:val="28"/>
        </w:rPr>
        <w:t>
      2) тізбеге сәйкес тиісті ведомстволық актілерді қабылдасын және Қазақстан Республикасы Цифрлық даму, инновациялар және аэроғарыш өнеркәсібі министрлігін қабылданған шаралар туралы хабардар етсін.</w:t>
      </w:r>
    </w:p>
    <w:bookmarkStart w:name="z4" w:id="2"/>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 ұсынылған ақпаратты жинақтасын және құқықтық актілер қабылданған күннен бастап бір ай мерзімнен кешіктірмей қабылданған шаралар туралы Қазақстан Республикасының Үкіметін хабардар етсін.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2020 жылғы 25 қаңтардағы</w:t>
            </w:r>
            <w:r>
              <w:br/>
            </w:r>
            <w:r>
              <w:rPr>
                <w:rFonts w:ascii="Times New Roman"/>
                <w:b w:val="false"/>
                <w:i w:val="false"/>
                <w:color w:val="000000"/>
                <w:sz w:val="20"/>
              </w:rPr>
              <w:t>№ 8-ө өкімімен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Заңын іске асыру мақсатында қабылдануы қажет құқықтық актілердің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445"/>
        <w:gridCol w:w="515"/>
        <w:gridCol w:w="725"/>
        <w:gridCol w:w="641"/>
        <w:gridCol w:w="399"/>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атауы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Актінің нысаны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 мемлекеттік орган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актілердің сапасына, уақтылы әзірленуі мен енгізілуіне жауапты адам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прокуратура органдарының кейбір мәселелері туралы" Қазақстан Республикасы Президентінің2017 жылғы 13 қазандағы № 563 </w:t>
            </w:r>
            <w:r>
              <w:rPr>
                <w:rFonts w:ascii="Times New Roman"/>
                <w:b w:val="false"/>
                <w:i w:val="false"/>
                <w:color w:val="000000"/>
                <w:sz w:val="20"/>
              </w:rPr>
              <w:t>Жарлығына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Ахметжанов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Iшкi iстер министрлiгiнiң мәселелерi" туралыҚазақстан Республикасы Үкіметінің 2005 жылғы 22 маусымдағы № 607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 мен босқын куәлігін ресімдеу, беру, ауыстыру, тапсыру, алып қою және жою қағидаларын бекіту туралы" Қазақстан Республикасы Үкіметінің 2013 жылғы26 тамыздағы № 852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шешімдерінеөзгерістермен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АҚДМ, Әділетмині, ДСМ,Еңбекмині, Қаржымині, СИМ,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"Спортшылар мен жаттықтырушыларға өмір бойы ай сайынғы материалдық қамсыздандыруды төлеу қағидаларын бекіту, олардың мөлшерін белгілеу және Қазақстан Республикасы Үкіметінің кейбір шешімдерінің күші жойылды деп тану туралы" Қазақстан Республикасы Үкіметінің 2014 жылғы19 желтоқсандағы № 1324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Рамазанов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Сыртқы iстер министрлiгiнiңмәселелерi" туралы ҚазақстанРеспубликасы Үкіметінің 2004 жылғы 28 қазандағы № 1118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 Көшербаев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Пішембаев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министрлігінің мәселелері" туралы Қазақстан Республикасы Үкіметінің 2004 жылғы 28 қазандағы № 1111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бекіту туралы" Қазақстан Республикасы Үкіметінің 2008 жылғы 23 қаңтардағы № 58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және (немесе) ғылыми-техникалық қызмет субъектілерін аккредиттеу қағидасын бекіту туралы" Қазақстан Республикасы Үкіметінің 2011 жылғы 8 маусымдағы № 645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ғылыми-техникалық сараптаманы ұйымдастыру және жүргізу қағидасын бекіту туралы" Қазақстан Республикасы Үкіметінің 2011 жылғы 1 тамыздағы № 891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саласындағы сыйлықтар мен мемлекеттік ғылыми стипендиялар туралы" Қазақстан Республикасы Үкіметінің 2011 жылғы 19 шілдедегі № 830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 Б.А. Асылова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инфляцияның деңгейін ескере отырып, орындау қағидаларын бекіту туралы" Қазақстан Республикасы Үкіметінің 2014 жылғы 10 сәуірдегі № 341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жинақтаушы зейнетақы қорынан төленетін міндетті зейнетақы жарналары, міндетті кәсіптік зейнетақы жарналары есебінен қалыптасқан зейнетақы жинақтарынан зейнетақы төлемдерін жүзеге асыру қағидаларын және зейнетақы төлемдерінің мөлшерін есептеуді жүзеге асыру әдістемесін бекіту туралы" Қазақстан Республикасы Үкіметінің 2013 жылғы 2 қазандағы № 1042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түріндегі әлеуметтік көмекті жүзеге асыру қағидаларын бекіту туралы" Қазақстан Республикасы Үкіметінің 2011 жылғы 25 мамырдағы № 571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ядролық сынақ полигонындағы ядролық сынақтардың салдарынан зардап шеккен азаматтарға бiржолғы мемлекеттiк ақшалай өтемақы төлеудiң және оларға куәлік берудің кейбiр мәселелерi туралы" Қазақстан Республикасы Үкіметінің 2006 жылғы 20 ақпандағы № 110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Әукенов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Әукенов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"Ақталған адамға бірыңғай үлгідегі куәлік беру қағидаларын, ақталған адамның куәлігінің үлгісін бекіту және "Саяси қуғын-сүргінге ұшырап ақталған адамдарды куәлікпен қамтамасыз ету тәртібі туралы" Қазақстан Республикасы Министрлер Кабинетінің 1993 жылғы 22 қазандағы № 1055 қаулысының күші жойылды деп тану туралы" Қазақстан Республикасы Үкіметінің 2015 жылғы 2 сәуірдегі № 184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Әукенов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шешімдерініңкүші жойылды деп тану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 Момышев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w:t>
            </w:r>
            <w:r>
              <w:br/>
            </w:r>
            <w:r>
              <w:rPr>
                <w:rFonts w:ascii="Times New Roman"/>
                <w:b w:val="false"/>
                <w:i w:val="false"/>
                <w:color w:val="000000"/>
                <w:sz w:val="20"/>
              </w:rPr>
              <w:t xml:space="preserve">№ 17 Жарлығын іске асыру жөніндегі шаралар туралы" Қазақстан Республикасы Үкіметінің 2019 жылғы 5 шілдедегі № 479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Нұрлыбай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"Азаматтарға арналған үкімет" мемлекеттік корпорациясы арқылы көрсетілуге жататын мемлекеттік қызметтерін іріктеу жөніндегі ведомствоаралық комиссия туралы" Қазақстан Республикасы Премьер-Министрінің 2016 жылғы 9 наурыздағы № 16-ө </w:t>
            </w:r>
            <w:r>
              <w:rPr>
                <w:rFonts w:ascii="Times New Roman"/>
                <w:b w:val="false"/>
                <w:i w:val="false"/>
                <w:color w:val="000000"/>
                <w:sz w:val="20"/>
              </w:rPr>
              <w:t>өкіміне</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өкімі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лауазымға орналасудың кейбір мәселелері туралы" Қазақстан Республикасының Мемлекеттік қызмет істері және сыбайлас жемқорлыққа қарсы іс-қимыл агенттігі төрағасының 2017 жылғы 21 ақпандағы № 40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Дәуешев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қызметіне алғаш рет кіретін азаматтарды тесттен өткізу қағидаларын, бағдарламаларын және оны ұйымдастыруды бекіту туралы" Қазақстан Республикасының Мемлекеттік қызмет істері және сыбайлас жемқорлыққа қарсы іс-қимыл агенттігі төрағасының 2016 жылғы 20 қыркүйектегі № 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Дәуешев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 және оның аумақтық органдары көрсететін мемлекеттік қызметтер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Ахметжанов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органдарынан шығатын ресми құжаттарға апостиль қою"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СҚҚД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Ахметзакиров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жанындағы Сот төрелігі академиясына оқуға құжаттар қабылдау"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СҚҚД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Ахметзакиров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 iздестiру</w:t>
            </w:r>
            <w:r>
              <w:br/>
            </w:r>
            <w:r>
              <w:rPr>
                <w:rFonts w:ascii="Times New Roman"/>
                <w:b w:val="false"/>
                <w:i w:val="false"/>
                <w:color w:val="000000"/>
                <w:sz w:val="20"/>
              </w:rPr>
              <w:t>іс-шараларын жүргiзуге арналған арнайы техникалық құралдар салаларында Қазақстан Республикасы Ұлттық қауіпсіздік комитетінің мемлекеттік қызметтер көрсетуқағидаларын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 Ерғожин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Шекара қызметінің мемлекеттік қызметтер көрсетуқағидаларын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Аймурзин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тұрақты тұру үшін шығуға арналған құжаттарды ресімдеу бойынша мемлекеттік қызметтер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құжаттарды (босқын куәлігінен басқа) дайындау үшін формулярдың нысанын және оны ресімдеу, толтыру, есепке алу, сақтау, тапсыру, жұмсау, жою қағидаларын бекіту туралы" Қазақстан Республикасы Ішкі істер министрінің 2016 жылғы 31 мамырдағы № 583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құжаттандыру және тіркеу мәселелері бойынша мемлекеттік қызметтер көрсетуқағидаларын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азаматтығы жоқ адамдарға куәліктер және Қазақстан Республикасында тұрақты тұратын шетелдіктердің тұруына ыхтиярхат беру" мемлекеттік қызметін көрсету қағидаларын бекiту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қағидаларын бекіту туралы" Қазақстан Республикасы Ішкі істер министрінің 2016 жылғы 28 қаңтардағы № 85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және азаматтығы жоқ адамдарға шекаралық аймаққа келуге рұқсаттаманы беру" мемлекеттік қызметін көрсету қағидаларын бекiту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"Еңбекші көшіп келушіге рұқсатты беру, ұзарту және кері қайтарып алу, сондай-ақ еңбекші көшіп келушілердітіркеу, дакто-, фото есепке алуды қалыптастыру және жүргізу қағидаларын бекіту туралы" Қазақстан Республикасы Ішкі істер министрінің 2014 жылғы 8 ақпандағы № 76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уақытша келетін шетелдіктерге жеке сәйкестендiру нөмiрлерін қалыптастыру" мемлекеттік қызметін көрсетуқағидаларын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"Босқын мәртебесін беру туралы өтінішхатты тіркеу мен қараудың қағидаларын бекіту туралы" Қазақстан Республикасы Ішкі істер министрінің 2010 жылғы 29 қарашадағы № 496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"Босқындардың жол жүру құжаттарын беру қағидаларын бекіту туралы" Қазақстан Республикасы Ішкі істер министрінің 2015 жылғы 24 сәуірдегі № 391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мен прекурсорлар айналымы саласында мемлекеттік қызметкөрсету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саласындағы мемлекеттік қызмет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жүрісі қауіпсіздігін қамтамасыз ету саласында мемлекеттік қызмет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пиротехникалық заттар мен олар қолданылып жасалған бұйымдардың айналымы саласында мемлекеттік қызметтер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қызметтiк қарудың және оған патрондардың криминалистік талаптарға сәйкестігіне қорытынды беру"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арнайы мемлекеттік архиві мен оның аумақтық бөлімшелерінің шегінде мемлекеттік қызметтер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өртке қарсы қызметтерін аттестаттау қағидаларын бекіту туралы" Қазақстан Республикасы Ішкі істер министрінің 2018 жылғы 13 шілдедегі № 514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қауіпсіздігі саласындағы аудит жөніндегі қызметті жүзеге асыруға сараптама ұйымдарын аккредиттеу қағидаларын бекіту туралы" Қазақстан Республикасы Ішкі істер министрінің 2015 жылғы 13 ақпандағы № 112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 Ақтаева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толықтыруларды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 Ақтаева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көмек көрсету қағидаларын бекіту туралы" Қазақстан Республикасының Денсаулық сақтау және әлеуметтік даму министрінің 2015 жылғы 29 қыркүйектегі № 761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 Ақтаева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"Қайтыс болғаннан кейін тіндерді (тіннің бөлігін) және (немесе) ағзаларды (ағзалардың бөлігін) транспланттау мақсатында оларды тірі кезінде ерікті түрде беру қағидаларын бекіту туралы" Қазақстан Республикасы Денсаулық сақтау және әлеуметтік даму министрінің 2015 жылғы 18 мамырдағы № 360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 Ақтаева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денсаулығына зиянды әсер ететін өнімді мемлекеттік тіркеу және мемлекеттік тіркеу туралы шешімді кері қайтарып алу қағидаларын бекіту туралы" Қазақстан Республикасы Ұлттық экономика министрінің 2015 жылғы 4 маусымдағы № 420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Қ.Т.Надыров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 Ақтаева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азаматтарын бюджет қаражаты есебінен шетелге емделуге жіберу қағидаларын бекіту туралы" Қазақстан Республикасы Денсаулық сақтау және әлеуметтік даму министрінің 2015 жылғы 30 маусымдағы № 544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 Ақтаева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vitro диагностикасы үшін медициналық бұйымдарға клиникаға дейінгі (клиникалық емес) зерттеулер, клиникалық зерттеулер, клиникалық-зертханалық сынаулар жүргізу қағидаларын, сондай-ақ клиникаға дейінгі және клиникалық базаларға қойылатын талаптарды бекіту туралы" Қазақстан Республикасы Денсаулық сақтау министрінің 2018 жылғы 2 сәуірдегі № 142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Әбішев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мамандарды сертификаттауды жүргізу қағидаларын бекіту туралы" Қазақстан Республикасы Денсаулық сақтау және әлеуметтік даму министрінің 2015 жылғы 28 тамыздағы № 693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Надыров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мамандарды қоспағанда, денсаулық сақтау саласындағы мамандар үшін біліктілік санатын беру туралы куәлікті беру және қайтарып алу қағидаларын, мерзімдерін бекіту туралы" Қазақстан Республикасы Денсаулық сақтау және әлеуметтік даму министрінің 2015 жылғы 29 маусымдағы № 531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Надыров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мамандар үшін біліктілік санатын беру туралы куәлікті беру және кері қайтарып алу қағидаларын, мерзімдерін бекіту туралы" Қазақстан Республикасы Ұлттық экономика министрінің 2015 жылғы 6 тамыздағы № 596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Надыров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аккредиттеу қағидаларын бекіту туралы" Қазақстан Республикасы Денсаулық сақтау және әлеуметтік даму министрінің 2015 жылғы 10 наурыздағы № 127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Надыров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 және фармацевтика кадрларының біліктілігін арттыру және оларды қайта даярлау қағидаларын, сондай-ақ қосымша медициналық және фармацевтикалық білім беру бағдарламаларын іске асыратын ұйымдарға қойылатын біліктілік талаптарын бекіту туралы" Қазақстан Республикасы Денсаулық сақтау министрінің міндетін атқарушының 2009 жылғы 11 қарашадағы № 691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Әбішев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мен медициналық бұйымдарды Қазақстан Республикасының аумағына әкелу және дәрілік заттар мен медициналық бұйымдарды Қазақстан Республикасының аумағынан әкету қағидаларын бекіту туралы" Қазақстан Республикасының Денсаулық сақтау және әлеуметтік даму министрінің 2015 жылғы 17 тамыздағы № 668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Надыров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және фармацевтикалық қызметке қойылатын біліктілік талаптарын бекіту туралы" Қазақстан Республикасы Денсаулық сақтау және әлеуметтік даму министрінің 2015 жылғы 23 қаңтардағы № 27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Надыров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затты немесе медициналық бұйымды мемлекеттік тіркеу, қайта тіркеу және оның тіркеу дерекнамасына өзгерістер енгізу қағидаларын бекіту туралы" Қазақстан Республикасы Денсаулық сақтау министрінің 2009 жылғы 18 қарашадағы № 735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Надыров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мен медициналық бұйымдарға сараптама жүргізу қағидаларын бекіту туралы" Қазақстан Республикасы Денсаулық сақтау министрінің 2009 жылғы 18 қарашадағы № 736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Надыров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өнімге арналған сертификат (СРР) беру қағидаларын бекіту туралы" Қазақстан Республикасы Денсаулық сақтау және әлеуметтік даму министрінің 2015 жылғы 29 мамырдағы № 413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Надыров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"Туыстас емес транспланттауды жүргізу мақсатында гемопоэздік дің жасушаларын, сүйек кемігін өткізген жағдайда, оларды, сондай-ақ диагностикалық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қорытындылар (рұқсат беру құжаттарын) беру қағидаларын бекіту туралы" Қазақстан Республикасы Денсаулық сақтау министрінің міндетін атқарушының 2014 жылғы 26 наурыздағы № 151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Надыров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ұлттық холдингте және оның еншiлес ұйымдарында, сондай-ақ "Назарбаев Университетінде" немесе оның медициналық ұйымдарында, Қазақстан Республикасы Президентінің Іс басқармасының медициналық ұйымдарында кәсіптік медициналық қызметті жүзеге асыруға шақырылған адамдарды қоспағанда, шетелдік мамандарды клиникалық практикаға жіберу қағидаларын бекіту туралы" Қазақстан Республикасы Денсаулық сақтау және әлеуметтік даму министрінің 2015 жылғы 18 қыркүйектегі № 733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Надыров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халқына психикалық денсаулық саласында медициналық-әлеуметтік көмек көрсетуді ұйымдастыру стандартын бекіту туралы" Қазақстан Республикасы Денсаулық сақтау және әлеуметтік даму министрінің 2016 жылғы 8 ақпандағы № 95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 Ақтаева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"Халыққа туберкулез кезінде медициналық көмек көрсетуді ұйымдастыру стандартын бекіту туралы" Қазақстан Республикасы Денсаулық сақтау және әлеуметтік даму министрінің 2016 жылғы 2 ақпандағы № 77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 Ақтаева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медициналық қарап тексеруді өткізу қағидаларын бекіту туралы" Қазақстан Республикасы Ұлттық экономика министрінің міндетін атқарушының 2015 жылғы 24 ақпандағы № 128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Надыров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 беру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Надыров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есiрткi құралдарының, психотроптық заттар мен прекурсорлардың айналымына байланысты қызметтерге лицензия беру"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Надыров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І-ІV патогенді топтардың микроорганизмдерімен және гельменттермен жұмыс істеуге рұқсат алу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Надыров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жүйесіндегі медициналық қызметтерді тұтынушы ретінде қатысу және аударымдардың және (немесе) жарналардың аударылған сомалары туралы ақпаратты беру"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 Ақтаева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 өндіру объектілеріне есептік нөмірлер беру және олардың тізілімін жүргізу қағидаларын бекіту туралы" Қазақстан Республикасы Ұлттық экономика министрінің 2015 жылғы 27 мамырдағы № 407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Надыров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"Кемелерді және оларға құқықтарды мемлекеттік тіркеу қағидаларын бекіту туралы" Қазақстан Республикасының Инвестициялар және даму министрінің міндетін атқарушының 2015 жылғы 24 ақпандағы № 165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қызметiмен айналысу үшін лицензия беру"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жүк көлігі құралдарын өлшеудің халықаралық сертификатын қолдану қағидасын бекіту туралы" Қазақстан Республикасы Көлік және коммуникация министрінің 2011 жылғы 23 ақпандағы № 87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"Кемелерді жасауды және материалдар мен бұйымдарды дайындауды техникалық байқау қағидасын бекіту туралы" Қазақстан Республикасы Көлік және коммуникация министрінің міндетін атқарушының 2011 жылғы 13 мамырдағы № 276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автомобильмен жүк тасымалдауды жүзеге асыруға автомобильмен тасымалдаушыға рұқсат беру қағидасын бекіту туралы" Қазақстан Республикасы Көлік және коммуникация Министрінің 2011 жылғы 24 тамыздағы № 523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өңірін айқындау қағидасын бекіту туралы" Қазақстан Республикасы Көлік және коммуникация министрінің 2014 жылы 27 маусымдағы № 392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рельстік көліктің көлік құралдарын мемлекеттік тіркеу қағидаларын бекіту туралы" Қазақстан Республикасы Инвестициялар және даму министрінің міндетін атқарушының 2015 жылғы 23 қаңтардағы № 49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міндетін атқарушының 2015 жылғы 23 қаңтардағы № 51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"Теңiзде жүзу кiтапшасының үлгiсiн, оны ресiмдеу және беру қағидаларын бекіту туралы" Қазақстан Республикасы Инвестициялар және даму министрінің міндетін атқарушының 2015 жылғы 24 ақпандағы № 156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ірі габаритті және ауыр салмақты жүктерді тасымалдауды ұйымдастыру және оның жүзеге асыру қағидаларын бекіту туралы" Қазақстан Республикасы Инвестициялар және даму министрінің 2015 жылғы 27 ақпандағы№ 206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қағидаларын, механикалық көлік құралдары мен олардың тіркемелерін міндетті техникалық қарап-тексеруден өткізу кезеңділігін бекіту туралы" Қазақстан Республикасы Инвестициялар және даму министрінің міндетін атқарушының 2015 жылғы 26 наурыздағы № 329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құрамды және оның кепілін мемлекеттік тіркеу (қайта тіркеу), сондай-ақ Мемлекеттік жылжымалы құрам тізілімінен алып тастау қағидаларын бекіту туралы" Қазақстан Республикасы Инвестициялар және даму министрінің міндетін атқарушының 2015 жылғы 26 наурыздағы № 333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қалалық (ауылдық), қала маңындағы және ауданішілік тұрақты тасымалдау маршруттарын және қозғалыс кестелерiн бекiту"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халықаралық қатынастағы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міндетін атқарушының 2015 жылғы 27 наурыздағы № 353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комиссиялары туралы ережені,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міндетін атқарушының 2015 жылғы 27 наурыздағы № 355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"Ішкi су жолдарымен кеме қатынасын жүзеге асыратын кемелер үшін кеме құжаттарын беру және жүргізу қағидаларын бекіту туралы" Қазақстан Республикасы Инвестициялар және даму министрінің міндетін атқарушының 2015 жылғы 27 наурыздағы № 357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жүргізушілерін шағын көлемді кемені басқару құқығына аттестаттау қағидаларын бекіту туралы" Қазақстан Республикасы Инвестициялар және даму министрінің міндетін атқарушының 2015 жылғы 17 сәуірдегі № 457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көлігімен жүктерді тасымалдау қағидаларын бекіту туралы" Қазақстан Республикасы Инвестициялар және даму министрінің 2015 жылғы 30 сәуірдегі № 546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 Қазақстан Республикасы Инвестициялар және даму министрінің міндетін атқарушының 2015 жылғы 25 тамыздағы № 883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мемлекеттiң туын көтерiп жүзетiн кеменi Каспий теңізінің қазақстандық секторында пайдалануға рұқсат беру қағидаларын бекіту туралы" Қазақстан Республикасы Индустрия және инфрақұрылымдық даму министрінің 2019 жылғы 16 шілдедегі № 512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жүктерді тасымалдауға лицензия беру"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теңізшісінің жеке куәлігін беру"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транзитіне рұқсат беру қағидаларын бекіту туралы" Қазақстан Республикасы Инвестициялар және даму министрінің 2015 жылғы 31 наурыздағы № 384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"Импорттаушылардың (түпкі пайдаланушылардың) кепілдік міндеттемелерін ресімдеу және олардың орындалуын тексеру қағидаларын бекіту туралы" Қазақстан Республикасы Инвестициялар және даму министрінің 2015 жылғы 31 наурыздағы № 418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Қазақстан Республикасының аумағынан тыс жерде қайта өңдеуге рұқсат беру қағидаларын бекіту" туралы Қазақстан Республикасы Инвестициялар және даму министрінің 2015 жылғы 31 наурыздағы № 419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өнімді тіркеу және есепке алу мемлекеттік қызмет қағидаларын бекіту туралы" Қазақстан Республикасы Инвестиция және даму министрі міндетін атқарушының 2015 жылғы 16 маусымдағы № 694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қауіпсіздікті декларациялайтын заңды тұлғалар басшыларымен, сондай-ақ аталған заңды тұлғалардың тұрақты жұмыс істейтін емтихан комиссиялары мүшелерімен емтихан тапсыру қағидаларын бекіту туралы" Қазақстан Республикасы Инвестициялар және даму министрі міндетін атқарушының 2015 жылғы 25 қарашадағы № 1100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аудиторларына кандидаттарды аттестаттауды жүргізу қағидаларын бекіту туралы" Қазақстан Республикасы Инвестициялар және даму министрінің 2015 жылғы 30 қарашадағы № 1123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"Индустриялық-инновациялық қызмет субъектілеріне еңбек өнімділігін арттыруға және аумақтық кластерлерді дамытуға бағытталған мемлекеттік қолдау көрсету қағидаларын бекіту туралы" Қазақстан Республикасы Инвестиция және даму министрінің 2015 жылғы 9 желтоқсандағы № 1194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"Өнімдердің импорт және экспорт жасау ережелерін бекіту туралы" Қазақстан Республикасы Инвестициялар және даму министрінің 2016 жылғы 13 қазандағы № 719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химия өндірістерін пайдалану жөніндегі қызметті жүзеге асыруға лицензиялар беру"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өңдеу, сатып алу, сақтау, өткізу, пайдалану, жою жөніндегі қызметті жүзеге асыруға лицензиялар беру"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технологияларды, жұмыстарды, көрсетілетін қызметтерді, ақпаратты экспорттық бақылауға жататын өнімге жатқызу туралы қорытынды беру"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тау-кен металлургия, химия, фармацевтика,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құрылғыларды есепке қою және есептен шығару"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объектінің өнеркәсіптік қауіпсіздік декларацияларын тіркеу"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өнеркәсіптік қауіпсіздік саласындағы жұмыстарды жүргізу құқығына аттестаттау"мемлекеттік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кері экспортына рұқсат беру қағидаларын бекіту туралы" Қазақстан Республикасы Инвестициялар және даму министрінің 2015 жылғы 30 сәуірдегі № 539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 салуға, кеңейтуге, реконструкциялауға, жаңғыртуға, консервациялауға және жоюға арналған жобалау құжаттамасын келісу"мемлекеттік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Жарылғыш және пиротехникалық заттар мен олар қолданылып жасалған бұйымдар (азаматтықты қоспағанда) саласында мемлекеттік қызметтер көрсету қағидаларын бекіту туралы және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өнеркәсібі саласында мемлекеттік қызметтер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қағидаларын бекіту туралы" Қазақстан Республикасы Ұлттық экономика министрінің 2014 жылғы 27 қарашадағы № 114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екпелерді күтіп-ұстаудың және қорғаудың үлгілік қағидаларын, қалалар мен елді мекендердің аумақтарын абаттандырудың қағидаларын бекіту туралы" Қазақстан Республикасы Ұлттық экономика министрінің 2015 жылғы 20 наурыздағы № 235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 жөніндегі қағидаларды және рұқсат беру талаптарын бекіту туралы" Қазақстан Республикасы Ұлттық экономика министрінің 2015 жылғы 23 қарашадағы № 709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саласындағы жобаларды басқару жөніндегі ұйымдарды аккредиттеу жөніндегі қағидаларын бекіту туралы" Қазақстан Республикасы Ұлттық экономика министрінің 2015 жылғы 26 қарашадағы № 733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және құрылыс салу процесіне қатысушы инженер-техник жұмыскерлерді аттестаттау бойынша мемлекеттік емес аттестаттау орталықтарын аккредиттеу жөніндегі қағидаларды және рұқсат беру талаптарын бекіту туралы" Қазақстан Республикасы Ұлттық экономика министрінің 2015 жылғы 26 қарашадағы № 735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"Үлескерлердің ақшасын тартуға рұқсат беру қағидаларын бекіту туралы" Қазақстан Республикасы Ұлттық экономика министрінің 2016 жылғы 29 шілдедегі № 352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сертификаттарын беру қағидаларын бекіту туралы" Индустрия және инфрақұрылымдық даму министрінің 2019 жылғы 20 маусымдағы№ 417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қызметінде лицензия беру саласында мемлекеттік қызметтер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кейіннен кәдеге жарату (құрылыстарды бұзу) жөніндегі жұмыстар кешенін жүргізуге рұқсат беру"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үлестік қатысу туралы шарттың есептік жазбасы туралы үзінді беру"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қағидаларын бекіту туралы" Қазақстан Республикасы Ұлттық экономика министрінің 2017 жылғы 31 қаңтардағы № 35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тұрақты емес ұшуды орындауға рұқсаттар беру және оны беруден бас тарту негіздерінің қағидаларын бекіту туралы" Қазақстан Республикасы Көлік және коммуникация министрінің міндетін атқарушының 2010 жылғы 13 тамыздағы № 359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авиацияның авиациялық оқу орталығын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6 ақпандағы № 115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"Әуежайдың авиациялық қауіпсіздік қызметінің жете тексеруді ұйымдастыруын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24 ақпандағы № 160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"Әуеайлақтардың (тікұшақ айлақтарының) жарамдылығын сертификаттау және оларға сертификат беру қағидаларын бекіту туралы" Қазақстан Республикасы Инвестициялар және даму министрінің міндетін атқарушының 2015 жылғы 24 ақпандағы № 187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авиацияның авиациялық техникасына техникалық қызмет көрсету және оны жөндеу жөніндегі ұйымды сертификаттау және оған сертификат беру қағидаларын бекіту туралы" Қазақстан Республикасы Инвестициялар және даму министрінің міндетін атқарушының 2015 жылғы 24 ақпандағы № 197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міндетін атқарушының 2015 жылғы 24 ақпандағы № 198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"Сертификаттау және үлгі сертификатын беру қағидаларын бекіту туралы" Қазақстан Республикасы Инвестициялар және даму министрінің міндетін атқарушының 2015 жылғы 16 қазандағы № 994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мақсаттағы авиацияны пайдаланушыларды ұшуға рұқсат беру қағидаларын бекіту туралы" Қазақстан Республикасы Инвестициялар және даму министрінің 2015 жылғы 30 қазандағы № 1023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"Пайдаланушыны авиациялық жұмыстарға рұқсат беру қағидаларын бекіту туралы" Қазақстан Республикасы Инвестициялар және даму министрінің 2015 жылғы 30 қазандағы № 1024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әуе кемелерін пайдаланушыны сертификаттау және оған сертификат беру қағидаларын бекіту туралы" Қазақстан Республикасы Инвестициялар және даму министрінің міндетін атқарушының 2015 жылғы 10 қарашадағы № 1061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қағидаларын бекіту туралы" Қазақстан Республикасы Инвестициялар және даму министрінің 2017 жылғы 22 маусымдағы № 378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шетелдік әуемен тасымалдаушыларды аккредиттеу қағидаларын бекіту туралы" Қазақстан Республикасы Инвестициялар және даму министрінің 2017 жылғы 26 маусымдағы № 382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азаматтық әуе кемелерін және оларға құқықтарды, мемлекеттік тіркеу қағидаларын бекіту туралы" Қазақстан Республикасы Инвестициялар және даму министрінің 2017 жылғы 30 маусымдағы № 409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және аса жеңіл авиация саласындағы сертификаттау қағидаларын бекіту туралы" Қазақстан Республикасы Инвестициялар және даму министрінің 2017 жылғы 19 шілдедегі № 483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 персоналы куәлiктерiн беру және олардың қолданылу мерзімін ұзарту қағидаларын бекіту туралы" Қазақстан Республикасы Көлік және коммуникация министрінің 2013 жылғы 26 қыркүйектегі № 750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бекіту туралы" Қазақстан Республикасы Инвестициялар және даму министрінің 2017 жылғы 26 маусымдағы № 384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бекіту туралы" Қазақстан Республикасы Индустрия және инфрақұрылымдық даму министрінің 2019 жылғы 6 маусымдағы № 371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да инженерлік желілердің, коммуникациялардың кесіп өтуін жобалау үшін, сондай-ақ кiрме жолдарды және халықаралық және республикалық маңызы бар ортақ пайдаланылатын автомобиль жолдарына жалғасатын жолдарды салу үшін техникалық шартты беру"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қару-жарақ пен әскери техниканы, олардың қосалқы бөлшектерін, жинақтаушы бұйымдары мен аспаптарын,</w:t>
            </w:r>
            <w:r>
              <w:br/>
            </w:r>
            <w:r>
              <w:rPr>
                <w:rFonts w:ascii="Times New Roman"/>
                <w:b w:val="false"/>
                <w:i w:val="false"/>
                <w:color w:val="000000"/>
                <w:sz w:val="20"/>
              </w:rPr>
              <w:t>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қызметті жүзеге асыруға лицензия беру"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Жанжүменов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 беру"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Жанжүменов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 емдік балшықты және қатты пайдалы қазбаларды барлауға, өндіруге, бірлесіп барлау мен өндіруге жер қойнауын пайдалану құқығының кепіл шартын тіркеу"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Баймышев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барлауға, өндіруге жер қойнауын пайдалану құқығының кепіл шартын тіркеу"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Баймышев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 қорды пайдалануға рұқсат беру"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Баймышев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іздеушілікке арналған лицензияларды беруге өтініштерді беру және қарау қағидаларын бекіту туралы" Қазақстан Республикасы Индустрия және инфрақұрылымдық даму министрінің 2018 жылғы 17 мамырдағы № 339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Баймышев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қайта өңдеу туралы келісім жасасу"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Баймышев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 түрлендіруге арналған өтініш"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Р.Н.Баймышев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учаскесінде бір мың текше метрден асатын көлемде тау-кен массасын алуға және (немесе) топырақты ауыстыруға рұқсат беру"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Баймышев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жылжымайтын мүлік объектілерінің мекенжайын айқындау бойынша анықтама беру"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инвестициялық жобаны іске асыру шеңберінде инвестициялық преференциялар беруге арналған өтінім нысанын және оны қабылдау және тіркеу қағидаларын бекіту туралы" Қазақстан Республикасы Инвестициялар және даму министрінің 2017 жылғы 6 ақпандағы № 74 </w:t>
            </w:r>
            <w:r>
              <w:rPr>
                <w:rFonts w:ascii="Times New Roman"/>
                <w:b w:val="false"/>
                <w:i w:val="false"/>
                <w:color w:val="000000"/>
                <w:sz w:val="20"/>
              </w:rPr>
              <w:t>бұйрығына</w:t>
            </w:r>
            <w:r>
              <w:rPr>
                <w:rFonts w:ascii="Times New Roman"/>
                <w:b w:val="false"/>
                <w:i w:val="false"/>
                <w:color w:val="000000"/>
                <w:sz w:val="20"/>
              </w:rPr>
              <w:t xml:space="preserve"> және "Арнайы инвестициялық келісімшартты жасасудың келісімшартты жасаудың және бұзудың қағидалары мен шарттарын бекіту туралы" Қазақстан Республикасы Инвестициялар және даму министрінің міндетті атқарушының 2017 жылғы 8 ақпандағы № 85 бұйрығына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"Қайтып оралуға куәлікті ресімдеу"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Ш.Ш.Нұрышев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азаматтығы, Қазақстан Республикасының азаматтығын жоғалту мен одан айыру және Қазақстан Республикасының азаматтығына жататындығын айқындау мәселелері бойынша өтініштерді Қазақстан Республикасының шет елдердегі мекемелерінің қабылдау, ресімдеу және қарау қағидаларын бекіту туралы" Қазақстан Республикасы Сыртқы істер министрінің 2017 жылғы 15 қыркүйектегі № 11-1-2/420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 Нұрышев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оларды Қазақстан Республикасының шет елдерде жүрген азаматтарына паспорттар жасауға жіберу және олардың паспорттарына қажетті жазбалар енгізу"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 Нұрышев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істер министрінің міндетін атқарушының 2016 жылғы 24 қарашадағы № 11-1-2/555 және Қазақстан Республикасы Ішкі істер министрінің 2016 жылғы 28 қарашадағы № 1100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ІІМ (бірлескен бұйрық), ҰҚК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 Нұрышев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асырап алған Қазақстан Республикасының азаматтары болып табылатын балаларды Қазақстан Республикасының Сыртқы істер министрлігінде есепке қою және Қазақстан Республикасының шетелдегі мекемелерінің бақылауды жүзеге асыру қағидаларын бекіту туралы" Қазақстан Республикасы Сыртқы істер министрінің міндетін атқарушының2015 жылғы 3 сәуірдегі № 11-1-2/130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 Нұрышев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заңдастыру қағидаларын бекіту туралы" Қазақстан Республикасы Сыртқы істер министрінің міндетін атқарушының 2017 жылғы 6 желтоқсандағы № 11-1-2/576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 Нұрышев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 орналасқан кемелері апатқа ұшыраған жағдайда теңiз наразылығы туралы акт жасау"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 Нұрышев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тыс жерде тұрақты және уақытша тұратын Қазақстан Республикасы азаматтарының есебін жүргізу қағидаларын бекіту туралы" Қазақстан Республикасы Сыртқы істер министрінің міндетін атқарушының 2016 жылғы 14 маусымдағы № 11-1-2/263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 Нұрышев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азаматтық хал актілерін тіркеу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 Нұрышев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тыс жерге уақытша жұмыстармен шыққан және онда тұрақты тұру үшін қалуға тілек білдірген Қазақстан Республикасы азаматтарының құжаттарын қабылдау және жолдау қағидаларын бекіту туралы" Қазақстан Республикасы Сыртқы істер министрінің 2018 жылғы 4 қаңтардағы № 11-1-4/1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 Нұрышев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қағидаларын бекіту туралы" Қазақстан Республикасы Сыртқы істер министрінің міндетін атқарушының 2016 жылғы 14 маусымдағы № 11-1-2/262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 Нұрышев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өтінішхатты беру қағидаларын бекіту туралы" Қазақстан Республикасы Инвестициялар және даму министрінің 2015 жылғы 29 желтоқсандағы № 1265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 Көшербаев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жүзеге асыруды және инвестициялық преференциялар беруді көздейтін инвестициялық жобаны іске асыруға инвестициялық келісімшарт жасасу"мемлекеттік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 Көшербаев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қызмет саласындағы мемлекеттік қызметтер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Әзілханов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саласында мемлекеттік қызметтер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 Мәуберлинова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федерацияларын аккредиттеу қағидаларын бекіту туралы" Қазақстан Республикасы Мәдениет және спорт министрінің 2014 жылғы 27 қарашадағы № 121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Рамазанов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Рамазанов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мектептеріне және спорт мектептерінің бөлімшелеріне "мамандандырылған" деген мәртебе беру қағидаларын бекіту туралы" Қазақстан Республикасы Мәдениет және спорт министрінің міндетін атқарушының 2015 жылғы 9 маусымдағы № 209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Рамазанов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қағидаларын бекіту туралы" Қазақстан Республикасы Спорт және дене шынықтыру істері агенттігі Төрағасының 2014 жылғы 28 шілдедегі № 292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Рамазанов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түрлерін, спорт салаларын тану және спорт түрлерінің тізілімін қалыптастыру қағидаларын бекіту туралы" Қазақстан Республикасы Мәдениет және спорт министрінің міндетін атқарушының 2014 жылғы 28 қазандағы № 55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Рамазанов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саласындағы кадрларды даярлау, қайта даярлау мен олардың біліктілігін арттыру қағидаларын бекіту туралы" Қазақстан Республикасы Мәдениет және спорт министрінің 2017 жылғы 29 маусымдағы № 194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Рамазанов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"Олимпиадалық резервтің республикалық мамандандырылған мектеп-интернаттар-колледждері және спорттағы дарынды балаларға арналған облыстық мектеп-интернаттар қызметінің қағидаларын бекіту туралы" Қазақстан Республикасы Мәдениет және спорт министрінің 2014 жылғы 3 қарашадағы № 69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Рамазанов Ш.Т. Каринова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бекіту туралы" Қазақстан Республикасы Мәдениет және спорт министрінің 2014 жылғы 22 қарашадағы № 106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Рамазанов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қызмет саласындағы мамандарды қайта даярлау және біліктілігін арттыру қағидаларын бекіту туралы" Қазақстан Республикасы Туризм және спорт министрі міндетін атқарушының 2008 жылғы 23 қазандағы № 01-08/181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 Бисақаев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операторлық қызметке (туроператорлық қызметке) лицензия беру"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 Бисақаев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саласында мемлекеттік қызметтер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 Бисақаев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ісі саласында мемлекеттік қызметтер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 Бисақаев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құндылықтардың, ұлттық архив қорлары құжаттарының, архив құжаттары түпнұсқаларының экспортына лицензия беру"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 Бисақаев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"Фильмге прокаттау куәлігін беру қағидаларын бекіту туралы" Қазақстан Республикасы Мәдениет және спорт министрінің 2019 жылғы 3 мамырдағы № 125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Н.М.Дәуешов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Н.М.Дәуешов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құндылықтарды уақытша әкету құқығына куәлік беру қағидаларын бекіту туралы" Қазақстан Республикасы Мәдениет және спорт министрінің 2015 жылғы 22 қаңтардағы № 19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Н.М.Дәуешов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тақталарды орнатуға рұқсат беру"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Н.М.Дәуешов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"Көркемөнерпаздар ұжымдарына "Халықтық" (үлгілі) атағын беру қағидаларын бекіту туралы" Қазақстан Республикасы Мәдениет және ақпарат министрлігі 2007 жылғы 28 наурыздағы № 93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Н.М.Дәуешов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Паралимпиада, Сурдлимпиада ойындарының чемпиондары мен жүлдегерлеріне тұрғын үй беру"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Рамазанов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кәсіпкерлікті мемлекеттік қолдау саласында мемлекеттік қызметтер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Шайымова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ақпаратты тарату графигінде көзделмеген статистикалық ақпаратты беру"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 Ерғалиев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мақсатында электр энергиясын сатып алу қызметіне лицензия беру"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Тәкиев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шоғырлануға келісім беру туралы өтінішхаттарды қарау"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Тәкиев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санаттары туралы ақпарат беру"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Ж.Х. Мәдиев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Алпысов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Тәкиев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Бектанов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соғысына қатысушының куәлігін беру қағидаларын бекіту туралы" Қазақстан Республикасы Қорғаныс министрінің 2019 жылғы 9 шілдедегі№ 526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Бектанов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министрлігінің мамандандырылған ұйымдарында əскери-техникалық жəне өзге де мамандықтар бойынша əскерге шақырылушыларды, əскери міндеттілерді жинау, оларды жіберу жəне ақысыз жəне ақылы негіздерде оқыту, оқу-тəрбие процесін ұйымдастыру қағидаларын, сондай-ақ оқу мерзімдерін бекіту туралы" Қазақстан Республикасы Қорғаныс министрінің 2017 жылғы 17 шілдедегі № 357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Бектанов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салынатын аймақтар мен ұшуларды шектеу аймақтарының үстімен ұшуға Қазақстан Республикасы Мемлекеттік күзет қызметімен және ұлттық қауіпсіздік органдарымен келіскеннен кейін арнайы рұқсат беру"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Бектанов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Орталық архивтен шығатын архивтік анықтамаларға және архивтік құжаттардың көшірмелеріне апостиль қою"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 Әбдінұр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санитариялық-эпидемиологиялық саласында мемлекеттік қызметтер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Құрманбаев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Күштерiнiң қызметтік тұрғын үйге мұқтаж әскери қызметшілерін есепке қою" мемлекеттік көрсетілетін қызметін ұсыну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Тортаев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асырап алу жөніндегі агенттіктерді аккредиттеу қағидаларын бекіту туралы" Қазақстан Республикасы Білім және ғылым министрінің 2014 жылғы 9 желтоқсандағы № 513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қағидаларын бекіту туралы" Қазақстан Республикасы Білім және ғылым министрінің 2016 жылғы 29 маусымдағы № 407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қызметтер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Биғари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құжаттарды тану және нострификациялау қағидаларын бекіту туралы" Қазақстан Республикасы Білім және ғылым министрінің 2008 жылғы 10 қаңтардағы № 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 Сәрсембаев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техникалық және кәсіптік, орта білімнен кейінгі білім беру ұйымдарының басшыларын конкурстық орналастыру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лауазымына конкурстық тағайындау қағидаларын бекіту туралы" Қазақстан Республикасы Білім және ғылым министрінің 2012 жылғы 21 ақпандағы № 57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көрсететін психологиялық-педагогикалық қолдау саласында мемлекеттік қызметтер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"Экстернат нысанында оқыту қағидаларын бекіту туралы" Қазақстан Республикасы Білім және ғылым министрінің 2016 жылғы 22 қаңтардағы № 61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 Қазақстан Республикасы Білім және ғылым министрінің 2018 жылғы 31 қазандағы № 600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ғылыми, ғылыми-техникалық жобалар мен бағдарламаларды мемлекеттік есепке алу қағидаларын және олардың орындалуы жөніндегі есептерді бекіту туралы" Қазақстан Республикасы Білім және ғылым министрінің 2015 жылғы 31 наурыздағы № 149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мектепке дейінгі тәрбиелеу мен оқытуға мемлекеттiк бiлiм беру тапсырысын орналастыру қағидаларын бекіту туралы" Қазақстан Республикасының Білім және ғылым министрінің 2016 жылғы 29 қаңтардағы № 122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білім алушыларға академиялық демалыстар беру қағидаларын бекіту туралы" Қазақстан Республикасы Білім және ғылым министрінің 2014 жылғы 4 желтоқсандағы № 506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білімнің білім беру бағдарламаларын іске асыратын білім беру ұйымдарына оқуға қабылдаудың үлгі қағидаларын бекіту туралы" Қазақстан Республикасы Білім және ғылым министрінің 2018 жылғы 18 қазандағы № 578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 білім беру ұйымдарының түрлері бойынша ауыстыру және қайта қабылдау қағидаларын бекіту туралы" Қазақстан Республикасы Білім және ғылым министрінің 2015 жылғы 20 қаңтардағы № 19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балалардың "Назарбаев Зияткерлік мектептері" дербес білім беру ұйымдарында оқуы ақысын төлеу үшін Қазақстан Республикасының Тұңғыш Президенті - Елбасының "Өркен" білім беру грантын беруге арналған конкурсқа қатысу үшін құжаттар қабылдау"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"Оқулықтарды, оқу-әдістемелік кешендері мен оқу-әдістемелік құралдарын әзірлеу, оларға сараптама, сынақ өткізу және мониторинг жүргізу, оларды басып шығару жөніндегі жұмысты ұйымдастыру қағидаларын бекіту туралы" Қазақстан Республикасы Білім және ғылым министрінің 2012 жылғы 24 шілдедегі № 344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қызметімен айналысуға лицензия беру"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 Сәрсембаев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ұйымдарынан шығатын ресми құжаттарды апостильдеу" мемлекеттік қызмет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 Сәрсембаев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тестілеуді өткізу қағидаларын бекіту туралы" Қазақстан Республикасы Білім және ғылым министрінің 2019 жылғы 8 мамырдағы № 190 бұйрығына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"Ересектерге арналған қосымша білім беру ұйымдарының түрлері қызметінің үлгілік қағидаларын бекіту туралы" Қазақстан Республикасы Білім және ғылым министрінің 2013 жылғы 11 қыркүйектегі № 370 </w:t>
            </w:r>
            <w:r>
              <w:rPr>
                <w:rFonts w:ascii="Times New Roman"/>
                <w:b w:val="false"/>
                <w:i w:val="false"/>
                <w:color w:val="000000"/>
                <w:sz w:val="20"/>
              </w:rPr>
              <w:t>бұйрығына</w:t>
            </w:r>
            <w:r>
              <w:rPr>
                <w:rFonts w:ascii="Times New Roman"/>
                <w:b w:val="false"/>
                <w:i w:val="false"/>
                <w:color w:val="000000"/>
                <w:sz w:val="20"/>
              </w:rPr>
              <w:t xml:space="preserve">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 палеонтология, қазба жануарлардың сүйектері бойынша коллекциялық материалдардың экспортына лицензия беру"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Ш.Т.Каринова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саласында мемлекеттік қызметтер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А.С.Сапаров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ұйымдарды аккредиттеу қағидаларын бекіту туралы" Қазақстан Республикасы Ауыл шаруашылығы министрінің 2015 жылғы 30 мамырдағы № 9-3/278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А.С.Сапаров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"Акваөсіру (балық өсіру шаруашылығы)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4 қазандағы № 408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А.С.Сапаров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"Өңдеуші кәсіпорындардың ауылшаруашылық өнімін тереңдете өңдеп өнім өндіруі үшін оны сатып алу шығындарын субсидиялау қағидаларын бекіту туралы" Қазақстан Республикасы Ауыл шаруашылығы министрінің 2014 жылғы 26 қарашадағы № 3-2/615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А.С.Сапаров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 міндетті атқарушының 2018 жылғы 23 шілдедегі № 317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 Құрманов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субъектілерінің қарыздарын кепілдендіру мен сақтандыру шеңберінде субсидиялауқағидаларын бекіту туралы" Қазақстан Республикасы Ауыл шаруашылығы министрінің 2015 жылғы 30 қаңтардағы № 9-1/71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 Құрманов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нәтижелі жұмыспен қамтуды және жаппай кәсіпкерлікті дамытудың 2017-2021 жылдарға арналған мемлекеттік бағдарламасын іске асыру жөніндегі кейбір шаралар туралы" Қазақстан Республикасы Премьер-Министрінің орынбасары - Қазақстан Республикасы Ауыл шаруашылығы министрінің 2018 жылғы 27 қарашадағы № 477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 Құрманов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өнімін өндіруді басқару жүйелерін дамытуды субсидиялау қағидаларын бекіту туралы" Қазақстан Республикасы Ауыл шаруашылығы министрінің 2014 жылғы 15 желтоқсандағы № 5-2/671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 Дайырбеков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қағидаларын бекіту туралы" Қазақстан Республикасы Ауыл шаруашылығы министрінің 2015 жылғы 8 желтоқсандағы № 1-1/1069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 Құрманов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"Бірегей және элиталық тұқымдар, бірінші, екінші және үшінші көбейтілген тұқым өндірушілерді, тұқым өткізушілерді аттестаттау қағидаларын бекiту туралы" Қазақстан Республикасы Ауыл шаруашылығы министрі міндетті атқарушының 2015 жылғы 27 наурыздағы № 4-2/266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А.С.Сапаров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 мемлекеттік қызметтер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 Құрманов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мелиорациялық және жол-құрылыс машиналарын, сондай-ақ өтімділігі жоғары арнайы машиналарды мемлекеттік тіркеу (қайта тіркеу), тіркеу есебінен алу және олар үшін тіркеу құжатын (телнұсқасын) және мемлекеттік нөмірлік белгі беру"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А.С.Сапаров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 және олардың базасында жасалған өздiгiнен жүретiн шассилер мен механизмдердi, өздiгiнен жүретiн ауылшаруашылық, мелиорациялық және жол-құрылыс машиналарын, сондай-ақ жүрiп өту мүмкiндiгi жоғары арнайы машиналарды басқару құқығына емтихандар қабылдау және куәлiктер беру қағидаларын бекіту туралы" Қазақстан Республикасы Ауыл шаруашылығы министрінің 2015 жылғы 30 наурыздағы № 4-3/270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А.С.Сапаров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жыл сайынғы мемлекеттiк техникалық қарап-тексеруден өткiзу қағидаларын бекіту туралы" Қазақстан Республикасы Ауыл шаруашылығы министрінің 2015 жылғы 30 наурыздағы № 4-3/269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А.С.Сапаров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кейбір бұйрықтарына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Қ.Қ.Төребаев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саласында мемлекеттік қызметтер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Асқарұлы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Қ.Қ.Төребаев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w:t>
            </w:r>
            <w:r>
              <w:br/>
            </w:r>
            <w:r>
              <w:rPr>
                <w:rFonts w:ascii="Times New Roman"/>
                <w:b w:val="false"/>
                <w:i w:val="false"/>
                <w:color w:val="000000"/>
                <w:sz w:val="20"/>
              </w:rPr>
              <w:t xml:space="preserve">№ 44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Әукенов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Әукенов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Әукенов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бетінше жұмысқа орналасуы үшін шетелдікке немесе азаматтығы жоқ адамға біліктілігінің сәйкестігі туралы анықтама беру немесе ұзарту қағидаларын, шетелдіктің немесе азаматтығы жоқ адамның өз бетінше жұмысқа орналасуы үшін басым салалардың (экономикалық қызмет түрлерінің) және олардағы сұранысқа ие кәсіптердің тізбесін бекіту туралы" Қазақстан Республикасы Денсаулық сақтау және әлеуметтік даму министрінің 2016 жылғы 13 маусымдағы № 503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"Мүгедектердi оңалтудың кейбiр мәселелерi туралы"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Әукенов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Әукенов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Әукенов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 мәртебесін беру немесе ұзарту қағидаларын бекіту туралы" Қазақстан Республикасы Еңбек және халықты әлеуметтік қорғау министрінің 2013 жылғы 22 шілдедегі № 329-Ө-М бұйрығына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 бекіту туралы" Қазақстан Республикасы Денсаулық сақтау және әлеуметтік даму министрінің міндетін атқарушының 2016 жылғы 27 маусымдағы № 559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2018 жылғы 19 маусымдағы № 259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 Жылқыбаев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байланыс-орталығы қызметінің қағидаларын бекіту туралы" Қазақстан Республикасы Инвестициялар және даму министрінің міндетін атқарушының 2016 жылғы 26 қаңтардағы</w:t>
            </w:r>
            <w:r>
              <w:br/>
            </w:r>
            <w:r>
              <w:rPr>
                <w:rFonts w:ascii="Times New Roman"/>
                <w:b w:val="false"/>
                <w:i w:val="false"/>
                <w:color w:val="000000"/>
                <w:sz w:val="20"/>
              </w:rPr>
              <w:t xml:space="preserve">№ 83 бұйрығына және "Бірыңғай байланыс-орталығының орталық мемлекеттік органдармен, облыстардың,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қызметті берушілермен өзараіс-қимыл қағидаларын бекіту туралы"Қазақстан Республикасы Инвестициялар және даму министрінің міндетін атқарушының 2016 жылғы 26 қаңтардағы № 81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қызметтерді оңтайландыру және автоматтандыру қағидаларын бекіту туралы" Қазақстан Республикасы Инвестициялар және даму министрінің міндетін атқарушының 2015 жылғы 18 ақпандағы № 133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ақпараттандыру объектілерін интеграциялау қағидаларын бекіту туралы" Қазақстан Республикасы Ақпарат және коммуникациялар министрінің міндетін атқарушының 2018 жылғы 29 наурыздағы № 123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"Азаматтарға арналған үкімет" мемлекеттік корпорациясының қызмет қағидаларын бекіту туралы Қазақстан Республикасы Инвестициялар және даму министрінің 2016 жылғы 22 қаңтардағы № 52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корпорациясының қызметкерлерін тексеру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ҰҚК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негізгі куәландырушы орталығының, мемлекеттік органдардың куәландырушы орталығының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бекіту туралы" Қазақстан Республикасы Инвестициялар және даму министрінің міндетін атқарушының 2015 жылғы 26 маусымдағы № 727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өтініш негізінде электрондық нысанда бірнеше мемлекеттік қызметті көрсету қағидаларын бекіту туралы" Қазақстан Республикасы Көлік және коммуникация министрінің 2013 жылғы 21 маусымдағы № 472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 стандарттары мен регламенттерін әзірлеу жөніндегі қағидаларын бекіту туралы" Қазақстан Республикасы Ұлттық экономика министрінің 2014 жылғы 3 желтоқсандағы № 126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өтініштің негізінде электрондық нысанда көрсетілетін мемлекеттік қызметтердің тізбесін бекіту туралы" Қазақстан Республикасы Ақпарат және коммуникациялар министрінің 2019 жылғы 14 ақпандағы № 57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қызметінің есебін қалыптастыру мен ұсыну қағидаларын және оның үлгі нысанын бекіту туралы" Қазақстан Республикасы Экономика және бюджеттік жоспарлау министрінің 2013 жылғы 25 маусымдағы№ 193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 тізілімін жүргізу қағидаларын бекіту туралы" Қазақстан Республикасы Ұлттық экономика министрінің 2014 жылғы 20 қарашадағы № 98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тізілімін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 ашық деректердің интернет-порталына орналастыратын электрондық ақпараттық ресурстарды ашық деректерге жатқызу өлшемшарттарын, сондай-ақ оларды беру қағидалары мен форматын бекіту туралы" Қазақстан Республикасы Инвестициялар және даму министрінің міндетін атқарушының 2016 жылғы 26 қаңтардағы № 86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орталықтарын аккредиттеуді жүргізу және "Куәландыру орталықтарын аккредиттеу"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 қызметтерді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"Геодезиялық пункттерді қорғау, бұзу немесе қайта салу (орнын ауыстыру) туралы қағидаларды бекіту туралы" Қазақстан Республикасы Премьер-Министрінің орынбасары - Қазақстан Республикасы Ауыл шаруашылығы министрінің 2016 жылғы 20 шілдедегі № 319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картографиялық-геодезиялық қорының құжаттарын қалыптастыру, жинау, сақтау және пайдалану қағидаларын бекіту туралы" Қазақстан Республикасы Ұлттық экономика министрінің 2014 жылғы 23 желтоқсандағы № 164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әдістемесі мен қағидаларын бекіту туралы" Қазақстан Республикасының Цифрлық даму, қорғаныс және аэроғарыш өнеркәсібі министрінің 2019 жылғы3 маусымдағы № 111/НҚ бұйрығына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"Аэротүсірілім жұмыстарын жүргізуді тіркеу, есепке алужәне оларға рұқсат беру" мемлекеттікқызметін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объектілерін және оларға құқықтарды мемлекеттік тіркеу қағидаларын және ғарыш объектілері тіркелімінің нысанын бекіту туралы"Қазақстан Республикасы Инвестициялар және даму министрінің 2015 жылғы 24 сәуірдегі № 484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Батырқожа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кеңістігін пайдалану саласындағы қызметті жүзеге асыруға лицензия беру"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Батырқожа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"Жиіліктер белдеулерін, радиожиіліктерді (радиожиілік арналарын) иелікке беру, радиоэлектрондық құралдар мен жоғары жиіліктi құрылғыларды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 Қазақстан Республикасы Инвестициялар және даму министрі міндетін атқарушының 2015 жылғы 21 қаңтардағы № 34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Тұяқов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"Нөмірлеу ресурсын бөлу және нөмірлерді беру, сондай-ақ оларды алып қою қағидаларын бекіту туралы" Қазақстан Республикасы Инвестициялар және даму министрінің 2015 жылғы 29 қаңтардағы № 67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Тұяқов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беру және (немесе) олардың импортына лицензия беру" мемлекеттік қызмет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Тұяқов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саласындағы қызметтерді көрсетуге лицензия беру"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Тұяқов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жер қойнауын пайдалану саласында мемлекеттік қызметтер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Ж.Ғ. Қарағаев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(шунтталатын) электр беру желiлерi мен шағын станцияларды жобалауды және салуды келісу" мемлекеттікқызметтерін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мемлекеттікқызметтер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кейбір бұйрықтарына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радиациялық және ядролық физикалық қауіпсіздік сараптамасын жүзеге асыратын ұйымдарды аккредиттеу қағидаларын бекіту туралы" Қазақстан Республикасы Энергетика министрінің 2016 жылғы 9 ақпандағы № 45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"Көліктік қаптама комплектілерінің конструкцияларын бекіту қағидаларын бекіту туралы" Қазақстан Республикасы Энергетика министрінің 2016 жылғы 9 ақпандағы № 51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кейбір бұйрықтарына өзгерістер мен толықтырулар енгізу және Қазақстан Республикасы Энергетика министрлігінің кейбір бұйрықтарының күші жойылды деп тану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"Көмірсутектер саласындағы тау-кен өндірістерін (көмірсутектер), мұнай-химия өндірістерін жобалауға (технологиялық) және (немесе) пайдалануға, магистральдық газ құбырларын, мұнай құбырларын, мұнай өнімдері құбырларын пайдалануға арналған лицензия"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Ж.Ғ. Қарағаев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газды факелде жағуға рұқсат беру қағидаларын бекіту туралы" Қазақстан Республикасы Энергетика министрінің 2018 жылғы 25 сәуірдегі № 140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Ж.Ғ. Қарағаев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"Көмірсутектерді барлауды және (немесе) өндіруді жүргізу кезінде пайдаланылатын теңіз объектілерін теңізде және ішкі су айдындарында құру, орналастыру және пайдалану қағидаларын бекіту туралы" Қазақстан Республикасы Энергетика министрінің 2018 жылғы 28 сәуірдегі № 151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Ж.Ғ. Қарағаев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желісі ұйымдарын аккредиттеудің кейбір мәселелері туралы" Қазақстан Республикасы Энергетика министрінің 2014 жылғы 27 қарашадағы № 153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Ж.Ғ. Қарағаев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 мемлекеттік қызметтер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Пірімқұлов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объектiлерiнде, су қорғау аймақтары мен белдеулерiнде кәсiпорындар мен басқа да құрылыстарды орналастыруды, сондай-ақ құрылыс және басқа да жұмыстар жүргiзу шарттарын келісу қағидаларын бекіту туралы" Қазақстан Республикасы Премьер-Министрінің орынбасары - Қазақстан Республикасының Ауыл шаруашылығы министрінің 2016 жылғы 1 қыркүйектегі № 380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Громов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 қағидаларын бекіту туралы" Қазақстан Республикасы Ауыл шаруашылығы министрінің міндетін атқарушы 2015 жылғы 27 ақпандағы № 18-02/169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интродукциялауды, реинтродукциялауды және будандастыруды жүргізуге рұқсат беру қағидаларын бекіту туралы" Қазақстан Республикасы Ауыл шаруашылығы министрінің міндетін атқарушы 2015 жылғы 27 ақпандағы № 18-03/153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объектілерін алып қою квоталарын бөлу қағидаларын бекіту туралы" Қазақстан Республикасы Ауыл шаруашылығы министрінің міндетін атқарушы 2015 жылғы 27 ақпандағы № 18-04/149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және сыртқы нарықтардағы сауда үшін бекіре тұқымдас балық түрлерінің уылдырығын таңбалау қағидаларын бекіту туралы" Қазақстан Республикасы Ауыл шаруашылығы министрінің 2015 жылғы 14 қаңтардағы № 18-04/14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дүниесiн пайдалануға рұқсаттар беру қағидаларын бекiту туралы" Қазақстан Республикасы Ауыл шаруашылығы министрі міндетін атқарушының 2014 жылғы 19 желтоқсандағы № 18-04/675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балықшы және қорықшы куәліктерінің нысанын және оларды беру қағидаларын бекіту туралы" Қазақстан Республикасы</w:t>
            </w:r>
            <w:r>
              <w:br/>
            </w:r>
            <w:r>
              <w:rPr>
                <w:rFonts w:ascii="Times New Roman"/>
                <w:b w:val="false"/>
                <w:i w:val="false"/>
                <w:color w:val="000000"/>
                <w:sz w:val="20"/>
              </w:rPr>
              <w:t xml:space="preserve">Премьер-Министрінің орынбасары - Қазақстан Республикасы Ауыл шаруашылығы министрінің 2018 жылғы 2 ақпандағы № 60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қазбалар жатқан аумақтарда құрылыс салуға рұқсат беру қағидаларын бекіту туралы" Қазақстан Республикасы Инвестициялар және даму министрінің 2018 жылғы 23 мамырдағы № 367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Жаркешов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дүниесісаласында мемлекеттік қызметтер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ерекше қорғалатын табиғи аумақтар саласында мемлекеттік қызметтер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пайдалануды реттеу саласында мемлекеттік қызметтер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Громов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су ресурстарын пайдаланусаласында мемлекеттік қызметтер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Жаркешов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және орман шаруашылығы объектілерінің экспортын лицензиялау саласында мемлекеттік қызметтер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Пірімқұлов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әкелуге және Қазақстан Республикасының аумағынан әкетуге әкімшілік органның рұқсаттар беру қағидаларын бекіту туралы"Қазақстан Республикасы Ауыл шаруашылығы министрінің міндетті атқарушының 2015 жылғы 27 ақпандағы № 18-03/143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кесу билеті мен орман билетінің нысандарын, оларды есепке алу, сақтау, толтыру және беру қағидаларын бекіту туралы" Қазақстан Республикасы Ауыл шаруашылығы министрінің 2015 жылғы 26 қаңтардағы № 18-02/40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Еңсебаев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сәйкестендіру нөмір-кодтарын беру қағидаларын бекіту туралы" Қазақстан Республикасы Қаржы министрінің 2015 жылғы 27 ақпандағы № 137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Еңсебаев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өнімдеріне арналған дербес сәйкестендіру нөмірлерін-кодтарын беру қағидаларын бекіту туралы" Қазақстан Республикасы Қаржы министрінің 2017 жылғы 15 ақпандағы № 102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Еңсебаев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сәйкестендіру нөмір-кодтарын беру қағидаларын бекіту туралы" Қазақстан Республикасы Қаржы министрінің 2015 жылғы 10 желтоқсандағы № 646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Еңсебаев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шоттарын жүргізу қағидаларын бекіту туралы" Қазақстан Республикасы Қаржы министрінің 2018 жылғы 27 ақпандағы № 306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Еңсебаев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"Акциздiк және есепке алу-бақылау маркаларын алу, есепке алу, сақтау, беру және импорттаушылардың Қазақстан Республикасына алкоголь өнiмiн импорттау кезiнде есепке алу-бақылау маркаларын нысаналы пайдалану туралы мiндеттемесiн, есебiн ұсыну, сондай-ақ осындай мiндеттеменi есепке алу қағидаларын және қамтамасыз ету мөлшерiн бекіту туралы"Қазақстан Республикасы Қаржы министрінің 2018 жылғы 8 ақпандағы № 144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Еңсебаев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"Қосылған құн салығының асып кетуін қайтару қағидаларын бекіту туралы"Қазақстан Республикасы Қаржы министрінің 2018 жылғы 19 наурыздағы № 391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Еңсебаев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"Бақылау-касса машиналарын қолданудың кейбір мәселелері туралы"Қазақстан Республикасы Қаржы министрінің 2018 жылғы 16 ақпандағы № 208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Еңсебаев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емтиханын өткізу қағидаларын бекіту туралы"Қазақстан Республикасы Премьер-Министрінің орынбасары - Қазақстан Республикасы Қаржы министрінің 2014 жылғы 28 сәуірдегі № 191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Еңсебаев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кірістер органдары лауазымды тұлғаларының тауарларды кедендік тазартуды жасау қағидаларын бекіту туралы"Қазақстан Республикасы Қаржы министрінің 2018 жылғы 26 қаңтардағы № 73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Еңсебаев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баждарды, салықтарды, арнайы, демпингке қарсы, өтем баждарды төлеу жөніндегі міндеттерді орындауды қамтамасыз етудің,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етудің кейбір мәселелері туралы" Қазақстан Республикасы Қаржы министрінің 2018 жылғы 26 ақпандағы № 294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Еңсебаев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 төлеуді кейінге қалдыруды немесе бөліп төлеуді ұсыну үшін негіздемелердің растау қағидаларын және кедендік әкелу баждарын төлеуді кейінге қалдыруды немесе бөліп төлеуді беру немесе оны беруден бас тарту туралы шешімнің нысандарын бекіту туралы" Қазақстан Республикасы Қаржы министрінің 2018 жылғы 14 ақпандағы № 180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Еңсебаев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"Кәсiби ұйымдарды, сертификаттау жөнiндегi ұйымдарды аккредиттеу қағидаларын бекіту туралы" Қазақстан Республикасы Қаржы министрінің 2015 жылғы 16 наурыздағы № 175 </w:t>
            </w:r>
            <w:r>
              <w:rPr>
                <w:rFonts w:ascii="Times New Roman"/>
                <w:b w:val="false"/>
                <w:i w:val="false"/>
                <w:color w:val="000000"/>
                <w:sz w:val="20"/>
              </w:rPr>
              <w:t>бұйрығына</w:t>
            </w:r>
            <w:r>
              <w:rPr>
                <w:rFonts w:ascii="Times New Roman"/>
                <w:b w:val="false"/>
                <w:i w:val="false"/>
                <w:color w:val="000000"/>
                <w:sz w:val="20"/>
              </w:rPr>
              <w:t xml:space="preserve"> өзгеріс енгізу және Қазақстан Республикасы Қаржы министрлігінің кейбір бұйрықтарының күші жойылды деп тану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Еңсебаев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есепке алу саласында мемлекеттік қызметтер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Еңсебаев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 беру"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Еңсебаев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аудиторлық ұйымдарды аккредиттеу қағидаларын бекіту туралы" Қазақстан Республикасы Қаржы министрінің 2006 жылғы 18 шілдедегі № 265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Еңсебаев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мемлекеттік тіркеу жөнінде мемлекеттік қызметтер көрсету қағидаларды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Ахметова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мемлекеттік тіркеуге жатпайтын жылжымалы мүлік кепілін тіркеу жөніндегі нұсқаулықты бекіту туралы" Қазақстан Республикасы Әділет министрінің 1999 жылғы 22 ақпандағы № 14 бұйрығына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Ахметова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кадастрдың ақпараттық жүйесіне ғимараттардың, құрылысжайлардың және (немесе) олардың құрамдастарының жаңадан құрылған жылжымайтын мүлікке сәйкестендіру және техникалық мәліметтерін енгізу, мемлекеттік техникалық зерттеп-қарау жүргізу қағидалары мен мерзімдерін және Жылжымайтын мүліктің бастапқы және кейінгі объектілеріне кадастрлық нөмір беру қағидаларын бекіту туралы" Қазақстан Республикасы Әділет министрінің 2013 жылғы 6 мамырдағы № 156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Ахметова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туралы"Қазақстан Республикасы Әділет министрінің 2015 жылғы 25 ақпандағы № 112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Ахметова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 актісі кітаптарының нысандарын және осы кітаптардағы жазбалардың негізінде берілетін куәліктердің нысандарын бекіту туралы" Қазақстан Республикасы Әділет министрінің 2015 жылғы 12 қаңтардағы № 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Ахметова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жөнінде мемлекеттік қызметтер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Ахметова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қызметiмен, оның ішінде сот-медициналық, сот-наркологиялық және сот-психиатриялық сараптамалармен айналысуға лицензия беру"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Мадалиев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сарапшыларын аттестаттау қағидаларын бекіту туралы" Қазақстан Республикасы Әділет министрінің 2017 жылғы 30 наурыздағы № 336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Мадалиев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сарапшысы біліктілігін беру үшін емтихандарды қабылдау қағидаларын бекіту туралы" Қазақстан Республикасы Әділет министрінің 2017 жылғы 30 наурыздағы № 335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Мадалиев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 мәселелері бойынша мемлекеттiк қызметтер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Ахметова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 мәселелері бойынша мемлекеттiк қызметтер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Ахметова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Қазақстан Республикасы Әділет министрінің 2018 жылғы 28 тамыздағы № 1315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Ахметова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жетістіктердің мемлекеттік тізіліміндегі селекциялық жетістіктерді тіркеу және қорғау құжаттары мен олардың телнұсқаларын беру, патенттердің күшін жою және қолданысын мерзімінен бұрын тоқтату қағидаларын бекіту туралы" Қазақстан Республикасы Әділет министрінің 2018 жылғы 29 тамыздағы № 1343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Ахметова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жетiстiкке айрықша құқық беруді, оны пайдалануға, ашық немесе мәжбүрлі лицензияға құқықты табыстауды Селекциялық жетiстiктердің мемлекеттік тізілімінде тіркеу қағидаларын бекіту туралы" Қазақстан Республикасы Әділет министрінің 2018 жылғы 29 тамыздағы№ 1346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Ахметова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жетістіктердің, өнертабыстардың, пайдалы модельдердің, өнеркәсіптік үлгілердің, тауар белгілерінің және тауар шығарылған жерлер атауларының, интегралдық микросхемалар топологияларының мемлекеттік тізілімдерінен үзінді көшірмелер беру қағидаларын бекіту туралы" Қазақстан Республикасы Әділет министрінің 2018 жылғы 28 тамыздағы № 1313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Ахметова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"Патенттік сенім білдірілген өкілдерге кандидаттарды аттестаттаудан өткізу, патенттік сенім білдірілген өкілдердің тізілімінде тіркеу және оған өзгерістер енгізу қағидаларын бекіту туралы" Қазақстан Республикасы Әділет министрінің 2018 жылғы 28 тамыздағы № 1316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Ахметова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меншік объектілерін Өнертабыстардың мемлекеттік тізілімінде, Пайдалы модельдердің мемлекеттік тізілімінде, Өнеркәсіптік үлгілердің мемлекеттік тізілімінде тіркеу және қорғау құжаттарын және олардың телнұсқаларын беру, патенттерді жарамсыз деп тану және олардың қолданылуын мерзімінен бұрын тоқтату қағидаларын бекіту туралы" Қазақстан Республикасы Әділет министрінің 2018 жылғы 29 тамыздағы № 1341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Ахметова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қағидаларын бекіту туралы"Қазақстан Республикасы Әділет министрінің 2018 жылғы 29 тамыздағы № 1347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Ахметова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Ахметова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белгілерін мемлекеттiк тіркеу тiзiлiмiнде айрықша құқықтарды беру, тауар белгісін пайдалануға құқық беру туралы қағидаларын бекiту туралы" Қазақстан Республикасы Әділет министрінің 2018 жылғы 29 тамыздағы № 1345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Ахметова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"Интегралдық микросхемалар топологияларының мемлекеттік тізіліміне топологияларды енгізу және тіркеу туралы куәліктерді, авторлардың куәліктерін беру қағидаларын бекіту туралы" Қазақстан Республикасы Әділет министрінің 2018 жылғы 29 тамыздағы№ 1342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Ахметова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қағидаларын бекіту туралы" Қазақстан Республикасы Әділет министрінің 2018 жылғы 29 тамыздағы № 1344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Ахметова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ұйымдарды аккредиттеу"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Ахметова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мәселелері бойынша мемлекеттiк қызметтер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Мадалиев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қызметін көрсету қағидаларын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Ахметова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нарығында кәсіби қызметті жүзеге асыруға лицензиялар беру, оларды тоқтата тұру және олардан айыру қағидаларын бекіту туралы" Қазақстан Республикасы Ұлттық Банкі Басқармасының 2014 жылғы 26 ақпандағы № 25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агенттігінің басқармасының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ЦДИАӨМ,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М.Ж.Хаджиева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 құруға рұқсат беру, сондай-ақ сақтандыру (қайта сақтандыру) қызметін және сақтандыру брокерінің қызметін жүзеге асыру құқығына лицензия беру қағидаларын бекiту туралы" Қазақстан Республикасы Қаржы нарығын және Қаржы ұйымдарын реттеу мен қадағалау агенттігі Басқармасының 2007 жылғы 30 сәуірдегі № 122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агенттігінің басқармасының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ЦДИАӨМ,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М.Ж.Хаджиева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"Актуарийлерді оқытудың ең қысқа міндетті бағдарламасын, халықаралық актуарийлер қауымдастықтарының тізбесін және оларға қойылатын талаптарды, Міндетті актуарлық қорытындының мазмұнына және табыс етілу тәртібіне қойылатын талаптарды, Тестілеу өткізу қағидаларын, Актуарийдің біліктілігін растауға қойылатын талаптарды, Сақтандыру (қайта сақтандыру) ұйымының штатында тұрған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есептеулердің шынайылығын тексеру нәтижелерін жіберу қағидаларын және мерзімдерін, актуарлық қызметті жүзеге асыруға лицензияның, актуарлық қызметті жүзеге асыруға лицензия беру туралы өтініштің және актуарлық қызметті жүзеге асыруға лицензия алуға өтініш беруші туралы мәліметтердің нысандарын бекіту туралы" Қазақстан Республикасы Ұлттық Банкі Басқармасының 2018 жылғы 27 тамыздағы № 191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агенттігінің басқармасының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ЦДИАӨМ,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М.Ж.Хаджиева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қағидаларын және көрсетілген келісімді алу үшін табыс етілетін құжаттарға қойылатын талаптарды бекіту туралы" Қазақстан Республикасының Ұлттық Банкі Басқармасының 2012 жылғы 24 ақпандағы № 67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агенттігінің басқармасының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ЦДИАӨМ,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О.А.Смоляков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ұйымына және (немесе) сақтандыру холдингіне еншілес ұйымды құруға немесе иемденуге, ұйымдардың капиталына қомақты қатысуға рұқсат беру, сондай-ақ еншілес ұйымды құруға, иемденуге, ұйымның капиталына қомақты қатысуға берілген рұқсатты кері қайтарып алу қағидаларын бекіту туралы" Қазақстан Республикасы Ұлттық Банкі Басқармасының 2012 жылғы26 наурыздағы № 129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агенттігінің басқармасының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ЦДИАӨМ,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М.Ж.Хаджиева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"Мінсіз іскерлік беделінің болмауы өлшемшартын қоса алғанда, қаржы ұйымдарының, банктің,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қағидаларын және келісім алу үшін қажетті құжаттар тізбесін бекіту туралы" Қазақстан Республикасы Ұлттық Банкі Басқармасының 2016 жылғы 26 желтоқсандағы № 305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агенттігінің басқармасының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ЦДИАӨМ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М.Ж.Хаджиева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ұйымының (сақтандыру холдингінің) өз еркiмен қайта ұйымдастырылуына рұқсат беру не аталған рұқсатты беруден бас тарту қағидаларын бекіту туралы" Қазақстан Республикасының Ұлттық Банкі Басқармасының 2012 жылғы 24 ақпандағы № 54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агенттігінің басқармасының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ЦДИАӨМ,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М.Ж.Хаджиева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ұйымдарының өз еркiмен таратылуына рұқсат беру не аталған рұқсатты беруден бас тарту қағидаларын бекіту туралы" Қазақстан Республикасы Ұлттық Банкі Басқармасының 2019 жылғы 27 тамыздағы № 149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агенттігінің басқармасының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ЦДИАӨМ,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М.Ж.Хаджиева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"Ерікті жинақтаушы зейнетақы қорын қайта ұйымдастыруды жүргізуге рұқсат беру және қосылатын ерікті жинақтаушы зейнетақы қорының ерікті зейнетақы жарналары есебінен зейнетақымен қамсыздандыру туралы шарттар бойынша зейнетақы активтері мен міндеттемелері қайта ұйымдастырылатын ерікті жинақтаушы зейнетақы қорына беру қағидаларын бекіту туралы" Қазақстан Республикасы Ұлттық Банкі Басқармасының 2013 жылғы 27 тамыздағы № 217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агенттігінің басқармасының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ЦДИАӨМ,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М.Ж.Хаджиева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"Ерікті зейнетақы жарналарын тарту құқығымен инвестициялық портфельді басқаруға арналған лицензияны ерікті түрде қайтару, ерікті жинақтаушы зейнетақы қорларын ерікті түрде және мәжбүрлеп таратуын жүргізу, сондай-ақ ерікті зейнетақы жарналары есебінен зейнетақымен қамсыздандыру туралы шарттар бойынша зейнетақы активтері мен міндеттемелерін беру және ерікті жинақтаушы зейнетақы қорында ерікті зейнетақы жарналарын тарту құқығымен инвестициялық портфельді басқаруға арналған лицензияның және бағалы қағаздар нарығында басқа да қызмет түрлерін жүзеге асыруға арналған лицензияның негізінде жүзеге асырылатын қызмет бойынша міндеттемелердің және қолданыстағы шарттардың жоқ екендігін растайтын құжаттар тізбесін белгілеу қағидаларын бекіту туралы" Қазақстан Республикасы Ұлттық Банкі Басқармасының 2013 жылғы 27 тамыздағы № 216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агенттігінің басқармасының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ЦДИАӨМ,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М.Ж.Хаджиева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"Жарияланған акциялар шығарылымын мемлекеттiк тiркеу,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қағидаларын, Жарияланған акциялар шығарылымын мемлекеттiк тiркеу,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талаптарды, Жарияланған акциялар шығарылымының күшін жоюға арналған құжаттардың тізбесін және оларға қойылатын талаптарды, Акциялар шығарылымының проспектісін, акциялар шығарылымының проспектісіне өзгерістерді және (немесе) толықтыруларды,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қағидаларын бекіту туралы" Қазақстан Республикасы Ұлттық Банкі Басқармасының 2018 жылғы 29 қазандағы № 247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агенттігінің басқармасының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ЦДИАӨМ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М.Ж.Хаджиева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өзгерістерді және (немесе) толықтыруларды тіркеу, мемлекеттік емес облигацияларды өтеу қорытындылары туралы хабарламаны ұсыну және қарау, мемлекеттік емес облигациялар шығарылымының күшін жою қағидаларын, Мемлекеттік емес облигациялар шығарылымын (облигациялық бағдарламаны) мемлекеттiк тiркеу, мемлекеттік емес облигациялар шығарылымы проспектісіне (облигациялық бағдарлама проспектісіне) өзгерістерді және (немесе) толықтыруларды тіркеу, мемлекеттік емес облигацияларды өтеу қорытындылары туралы хабарламаны қарау үшін құжаттарға қойылатын талаптарды, Мемлекеттік емес облигациялар шығарылымының күшін жоюға арналған құжаттардың тізбесін және оларға қойылатын талаптарды, Мемлекеттік емес облигациялар шығарылымының проспектісін (облигациялық бағдарлама проспектісін), мемлекеттік емес облигациялар шығарылымының проспектісіне (облигациялық бағдарлама проспектісіне) өзгерістерді және (немесе) толықтыруларды, мемлекеттік емес облигацияларды өтеу қорытындылары туралы хабарламаны жасау және ресімдеу қағидаларын бекіту туралы" Қазақстан Республикасы Ұлттық Банкі Басқармасының 2018 жылғы 29 қазандағы № 248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агенттігінің басқармасының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ЦДИАӨМ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М.Ж.Хаджиева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резидент ұйымына шет мемлекеттің аумағында эмиссиялық бағалы қағаздар шығаруға және (немесе) орналастыруға рұқсат беру, базалық активі Қазақстан Республикасының резидент ұйымдарының эмиссиялық бағалы қағаздары болып табылатын, депозитарлық қолхаттарды немесе өзге де бағалы қағаздарды шығару туралы хабардар ету, сондай-ақ оларды орналастырудың қорытындылары туралы есепті ұсыну қағидаларын бекіту туралы" Қазақстан Республикасы Ұлттық Банкі Басқармасының 2019 жылғы 8 сәуірдегі № 57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агенттігінің басқармасының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ЦДИАӨМ, ҰЭМ СК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М.Ж.Хаджиева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қағидаларын бекіту туралы" Қазақстан Республикасы Ұлттық Банкі Басқармасының 2016 жылғы 28 қазандағы № 263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агенттігінің басқармасының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ЦДИАӨМ,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 ашуға рұқсат беру, сондай-ақ банктер бағалы қағаздар рыногында жүзеге асыратын қызметті, банктік және өзге операцияларды лицензиялау ережесін бекіту туралы" Қазақстан Республикасы Қаржы нарығын және қаржы ұйымдарын реттеу мен қадағалау агенттігі Басқармасының 2007 жылғы 30 сәуірдегі № 121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агенттігінің басқармасының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ЦДИАӨМ,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 жүзеге асыратын банк операцияларын лицензиялау қағидаларын бекіту туралы"Қазақстан Республикасы Қаржы нарығын және қаржы ұйымдарын реттеу мен қадағалау агенттігі Басқармасының 2007 жылғы 25 маусымдағы № 168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агенттігінің басқармасының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ЦДИАӨМ,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"Банкке және (немесе) банк холдингіне еншілес ұйымды құруға немесе сатып алуға, бас банктің күмәнді және үмітсіз активтерін сатып алатын еншілес ұйымды банктің құруына немесе сатып алуына, банктің және (немесе) банк холдингінің ұйымдардың капиталына қомақты қатысуға рұқсатты беру, сондай-ақ банктің және (немесе) банк холдингінің еншілес ұйымды құруға, сатып алуға, банктің және (немесе) банк холдингінің ұйымдардың капиталына қомақты қатысуына рұқсатты қайтарып алу қағидаларын бекіту туралы" Қазақстан Республикасы Ұлттық Банкі Басқармасының 2017 жылғы 28 қаңтардағы № 24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агенттігінің басқармасының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ЦДИАӨМ,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 (банк холдингін) ерікті түрде қайта ұйымдастыруға рұқсат беру не рұқсат беруден бас тарту, банктерді ерікті түрде таратуға рұқсат беру, сондай-ақ жеке тұлғалардың депозиттерін қайтару, оларды басқа банкке аудару қағидаларын бекіту туралы" Қазақстан Республикасы Қаржы нарығын және қаржы ұйымдарын реттеу мен қадағалау агенттігі Басқармасының 2006 жылғы 25 желтоқсандағы № 295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агенттігінің басқармасының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ЦДИАӨМ,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"Банкноттарды, монеталарды және құндылықтарды инкассациялау айрықша қызметі болып табылатын заңды тұлғаларға лицензия беру қағидаларын бекіту туралы" Қазақстан Республикасы Ұлттық Банкі Басқармасының 2019 жылғы 8 қарашадағы № 176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ЦДИАӨМ,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қолма-қол шетел валютасымен айырбастау операцияларын жүзеге асыру қағидаларын бекіту туралы" Қазақстан Республикасы Ұлттық Банкі Басқармасының 2019 жылғы 4 сәуірдегі № 49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Қаржымині, ҰЭМ, ЦДИАӨМ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ұйымдарының қызметін ұйымдастыру қағидаларын бекіту туралы" Қазақстан Республикасы Ұлттық Банкі Басқармасының 2016 жылғы 31 тамыздағы № 215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ЦДИАӨМ,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Біртанов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тіркеуден өту және коллекторлық агенттіктердің тізілімін жүргізу қағидаларын бекіту туралы" Қазақстан Республикасы Ұлттық Банкі Басқармасының 2017 жылғы 29 мамырдағы № 92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агенттігінің басқармасының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ЦДИАӨМ,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тіркеуден өту үшін ұсынылатын құжаттар тізбесін қоса алғанда, микроқаржылық қызметті жүзеге асыратын ұйымдардың есептік тіркеуден өту, сондай-ақ микроқаржылық қызметті жүзеге асыратын ұйымдардың тізілімін жүргізу және тізілімнен шығару қағидаларын бекіту туралы" Қазақстан Республикасы Ұлттық Банкі Басқармасының 2019 жылғы 28 қарашадағы № 227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агенттігінің басқармасының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ЦДИАӨМ,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автоматтандырылған банктік ақпараттық жүйеге орталықтандырылған қолжетімділігі бар меншікті үй-жайына қойылатын талаптарды бекіту туралы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агенттігінің басқармасының қаулысы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bl>
    <w:bookmarkStart w:name="z0" w:id="4"/>
    <w:p>
      <w:pPr>
        <w:spacing w:after="0"/>
        <w:ind w:left="0"/>
        <w:jc w:val="both"/>
      </w:pPr>
      <w:r>
        <w:rPr>
          <w:rFonts w:ascii="Times New Roman"/>
          <w:b w:val="false"/>
          <w:i w:val="false"/>
          <w:color w:val="000000"/>
          <w:sz w:val="28"/>
        </w:rPr>
        <w:t xml:space="preserve">
      Ескертпе: аббревиатуралардың толық жазылуы: </w:t>
      </w:r>
    </w:p>
    <w:bookmarkEnd w:id="4"/>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ЖС СҚҚД - Қазақстан Республикасы Жоғарғы Сотының жанындағы Соттардың қызметін қамтамасыз ету департаменті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Қаржымині- Қазақстан Республикасының Қаржы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ҰҚК - Қазақстан Республикасы Ұлттық қауіпсіздік комитеті</w:t>
      </w:r>
    </w:p>
    <w:p>
      <w:pPr>
        <w:spacing w:after="0"/>
        <w:ind w:left="0"/>
        <w:jc w:val="both"/>
      </w:pPr>
      <w:r>
        <w:rPr>
          <w:rFonts w:ascii="Times New Roman"/>
          <w:b w:val="false"/>
          <w:i w:val="false"/>
          <w:color w:val="000000"/>
          <w:sz w:val="28"/>
        </w:rPr>
        <w:t>
      ҰЭМ-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