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4b6a" w14:textId="6974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28 қаңтардағы № 12-ө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Мәдениет және спорт министрлігі:</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құқықтық актілерді қабылдасын және олар қабылданған күннен бастап бір ай мерзімнен кешіктірмей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28 қаңтардағы</w:t>
            </w:r>
            <w:r>
              <w:br/>
            </w:r>
            <w:r>
              <w:rPr>
                <w:rFonts w:ascii="Times New Roman"/>
                <w:b w:val="false"/>
                <w:i w:val="false"/>
                <w:color w:val="000000"/>
                <w:sz w:val="20"/>
              </w:rPr>
              <w:t>№ 12-ө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11"/>
        <w:gridCol w:w="870"/>
        <w:gridCol w:w="526"/>
        <w:gridCol w:w="1325"/>
        <w:gridCol w:w="1215"/>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спортты дамытуға бағытталған бюджеттен тыс ақша қаражатын бөлу жөніндегі бірыңғай операторды айқындау қағидаларын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 жарыстарының тізбесін бекіту және Қазақстан Республикасы Үкіметінің кейбір шешімдерінің күші жойылды деп тану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чемпиондары мен жүлдегерлеріне, жаттықтырушыларға және спорт түрлері бойынша Қазақстан Республикасы кұрама командаларының (спорт түрлері бойынша ұлттық құрама командалардың) мүшелеріне ақшалай көтермелеуді төлеу және оны қайтару қағидаларын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қағидаларын бекіту туралы" Қазақстан Республикасының Спорт және дене шынықтыру істері агенттігі төрағасының 2014 жылғы 29 шілдедегі № 300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"Оқу-жаттығу процесі, спорт резервін және жоғары дәрежедегі спортшыларды даярлау жүзеге асырылатын дене шынықтыру-спорт ұйымдары үшін үлгілік штаттарды бекіту туралы" Қазақстан Республикасы Мәдениет және спорт министрінің 2017 жылғы 30 мамырдағы № 155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 Ш.Т. Каринова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спорттық әдебін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желісінің ең төменгі мемлекеттік нормативтерін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спортты дамытуға бағытталған бюджеттен тыс ақша қаражатын бөлу жөніндегі қағидаларды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қағидаларын бекіту туралы" Қазақстан Республикасының Спорт және дене шынықтыру істері агенттігі төрағасының 2014 жылғы 25 шілдедегі № 289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Допингке қарсы қағидаларын бекіту туралы" Қазақстан Республикасы Мәдениет және спорт министрінің 2014 жылғы 19 қыркүйектегі № 18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