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a44f" w14:textId="429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коронавирустық инфекцияның пайда болуы мен таралуына жол бермеу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29 қаңтардағы № 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аумағында коронавирустық инфекцияның пайда болуы мен таралуына жол бермеу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Жоспардың орындалуына жауапты Қазақстан Республикасының Денсаулық сақтау министрлігі, орталық мемлекеттік органдар, облыстардың, Нұр-Сұлтан, Алматы, Шымкент қалаларының әкімдіктері Жоспарды іске асыру бойынша қажетті шаралар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Б.М. Сапарбаевқа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коронавирустық инфекцияның пайда болуына және таралуына жол бермеу жөніндегі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332"/>
        <w:gridCol w:w="682"/>
        <w:gridCol w:w="2859"/>
        <w:gridCol w:w="1915"/>
        <w:gridCol w:w="684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шығыстар*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шекарадағы өткізу пункттерінде, оның ішінде теміржол, автомобиль, әуе, теңіз көлігі объектілерінде санитариялық-эпидемиологиялық режимді күшейту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ИИДМ,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ҚХР-дан келген барлық адамдарға тұратын жері бойынша медициналық бақылау белгілеу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ұйымдардың коронавирустық инфекциямен ауыратын науқастарға медициналық көмек көрсетуге дайындығын қамтамасыз ету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Қаржымині,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 арқылы өткізу пункттерінің қызметкерлерін, медицина қызметкерлерін Дүниежүзілік денсаулық сақтау ұйымы ұсынған жеке қорғаныш құралдарымен (респираторлар) қамтамасыз ету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ұйымдарды коронавирустық инфекция ошақтарын жою үшін дезинфекциялау құралдарымен қамтамасыз ету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қаңтар-ақпан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Коронавирустық инфекциямен ауырған жағдайда халық үшін жеке қорғаныш құралдарының (медициналық маска) қажетті қорын жасау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қаңтар-ақпан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Коронавирустық инфекцияның таралуына жол бермеу бойынша ведомствоаралық өзара іс-қимылды ұйымдастыру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ІІМ, ИИДМ, Қаржымині, СІМ, МСМ, ҰҚК ШҚ (келісу бойынша)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медициналық бұйымдарды, зертханалық жабдықтарды, профилактикаға, диагностикаға, емдеуге және дифференциалды диагностикаға арналған құралдарды;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қорғаныш құралдарын;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шекарасынан өткізу пункттерінде байланыссыз термометрияға арналған жабдықтарға қызмет көрсету бойынша шығыс материалдары мен көрсетілетін қызметтерді;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шекарасынан өткізу пункттеріне арналған байланыссыз термометрияға арналған қосымша жабдықтарды сатып алу үшін заңнамада белгіленген тәртіппен Үкімет резервінен қаражат бөлу жөнінде ұсыныстар енгізу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Қаржымині, ҰЭМ, Әділетмині, облыстардың, Нұр-Сұлтан, Алматы және Шымкент қалаларының әкімдері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Шымкент, Ақтау, Қарағанды және Тараз қалаларының халықаралық әуежайлары арқылы транзитпен өтетін ҚХР азаматтары үшін 72 сағаттық визасыз режимнің қолданылуын тоқтата түру жөнінде шаралар қабылдау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Әділетмині, ІІМ, ҰЭМ, Қаржымині, ҰҚК (келісу бойынша)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ҚХР-дағы Қазақстан Республикасының азаматтарын вирустың таралуы бойынша жағдайдың дамуы туралы профилактика шаралары бойынша ұсынымдарды жеткізе отырып, тұрақты (аптасына кемінде 1 рет) хабардар етуді қамтамасыз ету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АҚДМ, ДСМ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жағдайда ҚХР- да коронавирустық инфекцияның таралу ошақтарынан қазақстандық студенттерді шұғыл эвакуациялауды қамтамасыз ету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ИИДМ, ДСМ, ІІМ, БҒМ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қызметкерлерінің ҚХР-ға қызметтік іссапарларын шектеу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ОМО, ЖАО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ҚХР-ға (туристік, қызметтік, жеке сапарлар) шығуды шектеу жөніндегі ұсынымдармен ақпараттық-түсіндіру жұмыстарын жүргізу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ДСМ, МСМ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 ұзарту мүмкіндігімен "Қорғас" ШЫХО қызметін 2 апта мерзімге уақытша тоқтата тұру бойынша шектеу шараларын енгізу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әкімдігі, ИИДМ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азаматтарының, оның ішінде қазіргі уақытта ҚХР аумағындағы студенттер мен оқушылардың тізімдерін өзектілендіру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ҰҚК (келісу бойынша)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Коронавирустық инфекцияның таралуын болдырмау жөніндегі іс-қимылды үйлестіру мақсатында ҚХР-дың және басқа да мүдделі елдердің мемлекеттік органдарымен жедел ақпарат алмасуды ұйымдастыру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фирмаларға коронавирус ауруы тіркелген елдерге туристердің сапарларын шектеудің орындылығы туралы ұсынымдар жіберу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ДСМ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 аумағындағы қазақстандық азаматтарға консультациялық және өзге де көмек көрсету мақсатында олармен жұмысты жандандыру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еңбек көші-қоны арнасы бойынша келетін ҚХР азаматтарының тізімін өзектілендіру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СІМ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ҚХР-мен: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және ҚХР азаматтарының Қазақстанға шығатын орындарында ҚХР аумағында бақылауды күшейту;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ҚХР-да жүрген қазақстандық студенттерге және Қазақстан Республикасының басқа азаматтарына медициналық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азаматтарына ҚХР-дан Қазақстан Республикасына шығуға;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тарапына ҚХР-дағы ағымдағы эпидемиологиялық жағдай туралы ақпаратты ұсынуда жәрдемдесу мәселелерін пысықтау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ҰҚК (келісу бойынша), ДСМ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 азаматтары үшін электрондық визаларды (Е-виза) ресімдеуді тоқтата тұру жөнінде шараларды қолдану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(келісу бойынша), ІІМ, МСМ,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 қаржыландыру адамдардың өмірі мен денсаулығына қауіп төндіретін жағдайлар туындаған жағдайда заңнамада белгіленген тәртіппен Қазақстан Республикасы Үкіметінің резерві есебінен жүзеге асырылатын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- Қазақстан Республикасы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-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- Қазақстан Республикасы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"Қорғас" ШЫХО - "Қорғас" шекарамаңы ынтымақтастығының халықаралық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ҚХР -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- Қазақстан Республикасының орталық мемлекеттік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— Қазақстан Республикасы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ҮҚК ШҚ - Қазақстан Республикасы Ұлттық қауіпсіздік комитетінің Шекара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