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d1e" w14:textId="3368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18 ақпандағы № 31-ө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актілерді қабылдасын және қабылданған шаралар туралы Қазақстан Республикасының Индустрия және инфрақұрылымдық даму министрлігін хабардар етсін.</w:t>
      </w:r>
    </w:p>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31-ө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350"/>
        <w:gridCol w:w="1039"/>
        <w:gridCol w:w="556"/>
        <w:gridCol w:w="1399"/>
        <w:gridCol w:w="128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Премьер-Министрінің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кейбір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езге де объектілер тізбесіне енгізу және одан алып тастау қағидаларын бекіту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бекіту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 және бекіту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теңгерімдеу төлемақысын есептеу және төлеу қағидаларын бекіту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теміржол желісін пайдалану қағидаларын бекіту туралы" Қазақстан Республикасы Инвестиция және даму министрінің міндетін атқарушының 2015 жылғы 7 наурыздағы № 366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баға белгілеу қағидаларын бекіту туралы" Қазақстан Республикасы Ұлттық экономика министрінің міндетін атқарушының 2017 жылғы 1 ақпандағы № 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 және даму министрінің міндетін атқарушының 2015 жылғы 24 ақпандағы № 167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Такиев</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