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789ee" w14:textId="df78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оңалту және банкроттық рәсімдерін, бюджеттік, салықтық заңнаманы және теміржол көлігі туралы заңнаманы жетілдіру мәселелері бойынша өзгерістер мен толықтырулар енгізу туралы" 2019 жылғы 27 желтоқсандағы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2020 жылғы 18 ақпандағы № 32-ө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оңалту және банкроттық рәсімдерін жетілдіру мәселелері бойынша өзгерістер мен толықтырулар енгізу туралы" 2019 жылғы 27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 (келісу бойынша):</w:t>
      </w:r>
    </w:p>
    <w:bookmarkEnd w:id="1"/>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p>
      <w:pPr>
        <w:spacing w:after="0"/>
        <w:ind w:left="0"/>
        <w:jc w:val="both"/>
      </w:pPr>
      <w:r>
        <w:rPr>
          <w:rFonts w:ascii="Times New Roman"/>
          <w:b w:val="false"/>
          <w:i w:val="false"/>
          <w:color w:val="000000"/>
          <w:sz w:val="28"/>
        </w:rPr>
        <w:t>
      2) тізбеге сәйкес тиісті ведомстволық құқықтық актілерді қабылдасын және тізбеде белгіленген мерзімде қабылданған шаралар туралы Қазақстан Республикасының Қаржы министрлігін хабардар етсін.</w:t>
      </w:r>
    </w:p>
    <w:bookmarkStart w:name="z3" w:id="2"/>
    <w:p>
      <w:pPr>
        <w:spacing w:after="0"/>
        <w:ind w:left="0"/>
        <w:jc w:val="both"/>
      </w:pPr>
      <w:r>
        <w:rPr>
          <w:rFonts w:ascii="Times New Roman"/>
          <w:b w:val="false"/>
          <w:i w:val="false"/>
          <w:color w:val="000000"/>
          <w:sz w:val="28"/>
        </w:rPr>
        <w:t>
      3. Қазақстан Республикасының Қаржы министрлігі ұсынылған ақпаратты жинақтасын және құқықтық актілер қабылданған күннен бастап бір ай мерзімнен кешіктірмей қабылданған шаралар туралы Қазақстан Республикасының Үкіметін хабардар етсін.</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2020 жылғы 18 ақпандағы</w:t>
            </w:r>
            <w:r>
              <w:br/>
            </w:r>
            <w:r>
              <w:rPr>
                <w:rFonts w:ascii="Times New Roman"/>
                <w:b w:val="false"/>
                <w:i w:val="false"/>
                <w:color w:val="000000"/>
                <w:sz w:val="20"/>
              </w:rPr>
              <w:t>№ 32-ө өкімімен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кейбір заңнамалық актілеріне оңалту және банкроттық рәсімдерін, бюджеттік, салықтық заңнаманы және теміржол көлігі туралы заңнаманы жетілдіру мәселелері бойынша өзгерістер мен толықтырулар енгізу туралы" 2019 жылғы 27 желтоқсандағы Қазақстан Республикасының Заңын іске асыру мақсатында қабылдануы қажет құқықтық актілердің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6888"/>
        <w:gridCol w:w="1974"/>
        <w:gridCol w:w="767"/>
        <w:gridCol w:w="1075"/>
        <w:gridCol w:w="985"/>
      </w:tblGrid>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уақтылы әзірленуі мен енгізілуіне жауапты адам</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шешімдерінің күші жойылды деп тану туралы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кейбір бұйрықтарының күші жойылды деп тану туралы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бірінші орынбасары - Қазақстан Республикасы Қаржы министрінің бұйрығы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және банкроттық саласындағы тәуекел дәрежесін бағалау өлшемшарттарын және тексеру парақтарын бекіту туралы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бірінші орынбасары - Қазақстан Республикасы Қаржы министрінің және Қазақстан Республикасы Ұлттық экономика министрінің бірлескен бұйрығы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БП (келісу бойынша)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 Ж.Х. Мәдиев</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субсидиялау қағидаларын бекіту туралы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министрінің бұйрығы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субсидиялауға арналған үлгілік шартын бекіту туралы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министрінің бұйрығы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кредиттеудің орындылығын айқындау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Ж.Х. Мәдиев</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 оңалту жоспарының үлгілік нысанын бекіту туралы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бірінші орынбасары - Қазақстан Республикасы Қаржы министрінің бұйрығы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салықтар мен кедендік төлемдер бойынша кредитор, мемлекеттік орган немесе мемлекет қатысатын заңды тұлға өтініш беруші болып табылса, уақытша басқарушыны таңдау қағидаларын бекіту туралы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бірінші орынбасары - Қазақстан Республикасы Қаржы министрінің бұйрығы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бармай профилактикалық бақылау нәтижелері бойынша анықталған бұзушылықтарды жою туралы хабарламаны және бақылау субъектісіне бармай профилактикалық бақылау нәтижелері бойынша анықталған жойылуы мүмкін емес бұзушылықтар туралы хабарламаның нысандарын бекіту туралы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бірінші орынбасары - Қазақстан Республикасы Қаржы министрінің бұйрығы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коэффициенттерін есептеу және қаржылық орнықтылық сыныптарының шекараларын айқындау қағидаларын бекіту туралы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бірінші орынбасары - Қазақстан Республикасы Қаржы министрінің бұйрығы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әкімшінің, уақытша басқарушының және оңалтуды басқарушының борышкердің қаржылық орнықтылығы туралы, сондай-ақ оңалту жоспарында көзделген іс-шараларды іске асыруды ескере отырып, банкроттықты басқарушының борышкердің қаржылық орнықтылығы туралы қорытындысының үлгілік нысандарын бекіту туралы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бірінші орынбасары - Қазақстан Республикасы Қаржы министрінің бұйрығы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әкімшінің немесе уақытша басқарушының негізгі сыйақысының ең төмен шегін белгілеу туралы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бірінші орынбасары - Қазақстан Республикасы Қаржы министрінің бұйрығы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Банкроттықты басқарушының негізгі сыйақысының ең төмен және ең жоғары шектерін белгілеу туралы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бірінші орынбасары - Қазақстан Республикасы Қаржы министрінің бұйрығы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"Борышкердің (банкроттың) мүлкін (активтерін) сату бойынша электрондық аукционды өткізу қағидаларын бекіту және оны ұйымдастырушыны айқындау туралы" Қазақстан Республикасы Қаржы министрінің 2015 жылғы 17 наурыздағы № 178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бірінші орынбасары - Қазақстан Республикасы Қаржы министрінің бұйрығы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интернет-ресурсында әкімші қызметін жүзеге асыруға құқығы бар тұлғалардың тізімін орналастыру, оңалтуды және банкроттықты басқарушыларды тағайындау мен шеттету қағидаларын бекіту туралы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бірінші орынбасары - Қазақстан Республикасы Қаржы министрінің бұйрығы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 және банкроттықты басқарушылардың қорытынды есебінің нысандарын бекіту туралы" Қазақстан Республикасы Премьер-Министрінің орынбасары - Қазақстан Республикасы Қаржы министрінің 2014 жылғы 15 мамырдағы № 224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бірінші орынбасары - Қазақстан Республикасы Қаржы министрінің бұйрығы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рәсімінің немесе банкроттық рәсімінің жүзеге асырылу барысы туралы ағымдағы және сұралатын ақпараттардың нысандарын, сондай-ақ оларды ұсыну қағидалары мен мерзімін бекіту туралы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бірінші орынбасары - Қазақстан Республикасы Қаржы министрінің бұйрығы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және банкроттықты басқарушыға негізгі сыйақыны төлеудің қағидаларын, сондай-ақ өзге де әкімшілік шығыстарды өтеудің мөлшері мен қағидаларын бекіту туралы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бірінші орынбасары - Қазақстан Республикасы Қаржы министрінің бұйрығы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 тізілімінің нысандарын, оны қалыптастыру қағидалары мен мерзімдерін бекіту туралы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бірінші орынбасары - Қазақстан Республикасы Қаржы министрінің бұйрығы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кредиторлар талаптары тізіліміне өзгерістер мен толықтырулар енгізу қағидаларын бекіту туралы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бірінші орынбасары - Қазақстан Республикасы Қаржы министрінің бұйрығы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уәкілетті органмен және өзге де тұлғалармен электрондық тәсілмен өзара іс-қимылды жүзеге асыру қағидаларын бекіту туралы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бірінші орынбасары - Қазақстан Республикасы Қаржы министрінің бұйрығы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сондай-ақ оның құрылтайшылары (қатысушылары) мен лауазымды адамдарының орналасқан жерін анықтаудың мүмкін болмауын растайтын құжатты жасау қағидаларын және оның нысанын бекіту туралы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бірінші орынбасары - Қазақстан Республикасы Қаржы министрінің бұйрығы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өтінімді дайындау және ұсыну қағидаларын бекіту туралы" Қазақстан Республикасы Қаржы министрінің 2014 жылғы 24 қарашадағы № 511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бірінші орынбасары - Қазақстан Республикасы Қаржы министрінің бұйрығы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атқарылуы мен оның кассалық қызмет көрсету қағидаларын бекіту туралы" Қазақстан Республикасы Қаржы министрінің 2014 жылғы 4 желтоқсандағы № 540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бірінші орынбасары - Қазақстан Республикасы Қаржы министрінің бұйрығы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біліктілігін арттыру қағидаларын бекіту туралы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бірінші орынбасары - Қазақстан Республикасы Қаржы министрінің бұйрығы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процесі саласындағы интеграторды айқындау туралы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бірінші вице-министрінің бұйрығы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bl>
    <w:bookmarkStart w:name="z6" w:id="4"/>
    <w:p>
      <w:pPr>
        <w:spacing w:after="0"/>
        <w:ind w:left="0"/>
        <w:jc w:val="both"/>
      </w:pPr>
      <w:r>
        <w:rPr>
          <w:rFonts w:ascii="Times New Roman"/>
          <w:b w:val="false"/>
          <w:i w:val="false"/>
          <w:color w:val="000000"/>
          <w:sz w:val="28"/>
        </w:rPr>
        <w:t>
      Ескертпе: аббревиатуралардың толық жазылуы:</w:t>
      </w:r>
    </w:p>
    <w:bookmarkEnd w:id="4"/>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