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e35c" w14:textId="571e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18 ақпандағы № 33-ө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заңнамада белгіленген тәртіппен:</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 Президентінің, Қазақстан Республикасы Үкіметінің қарауына енгізсін;</w:t>
      </w:r>
    </w:p>
    <w:p>
      <w:pPr>
        <w:spacing w:after="0"/>
        <w:ind w:left="0"/>
        <w:jc w:val="both"/>
      </w:pPr>
      <w:r>
        <w:rPr>
          <w:rFonts w:ascii="Times New Roman"/>
          <w:b w:val="false"/>
          <w:i w:val="false"/>
          <w:color w:val="000000"/>
          <w:sz w:val="28"/>
        </w:rPr>
        <w:t>
      2) тізбеге сәйкес тиісті ведомстволық құқықтық актілер қабылдасын және келесі айдың 10-күнінен кешіктірмей қабылданған шаралар туралы Қазақстан Республикасының Бас прокуратурасын хабардар етсін.</w:t>
      </w:r>
    </w:p>
    <w:bookmarkStart w:name="z3" w:id="2"/>
    <w:p>
      <w:pPr>
        <w:spacing w:after="0"/>
        <w:ind w:left="0"/>
        <w:jc w:val="both"/>
      </w:pPr>
      <w:r>
        <w:rPr>
          <w:rFonts w:ascii="Times New Roman"/>
          <w:b w:val="false"/>
          <w:i w:val="false"/>
          <w:color w:val="000000"/>
          <w:sz w:val="28"/>
        </w:rPr>
        <w:t>
      3. Қазақстан Республикасының Бас прокуратурасы (келісу бойынша) тоқсанның қорытындысы бойынша ұсынылған ақпаратты қорытындыласын және келесі тоқсандағы айдың 20-күнінен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33-ө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Заңын іске асыру мақсатында қабылдануы қажет құқықтық актілердің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692"/>
        <w:gridCol w:w="431"/>
        <w:gridCol w:w="1185"/>
        <w:gridCol w:w="641"/>
        <w:gridCol w:w="9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w:t>
            </w:r>
            <w:r>
              <w:rPr>
                <w:rFonts w:ascii="Times New Roman"/>
                <w:b w:val="false"/>
                <w:i w:val="false"/>
                <w:color w:val="000000"/>
                <w:sz w:val="20"/>
              </w:rPr>
              <w:t>Жарлығына</w:t>
            </w:r>
            <w:r>
              <w:rPr>
                <w:rFonts w:ascii="Times New Roman"/>
                <w:b w:val="false"/>
                <w:i w:val="false"/>
                <w:color w:val="000000"/>
                <w:sz w:val="20"/>
              </w:rPr>
              <w:t xml:space="preserve"> толықтыру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арнаулы мемлекеттік және құқық қорғау органдары, мемлекеттік фельдъегерлік қызмет қызметкерлерінің, сондай-ақ арнайы атақтарға,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құқық қорғау органдарында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 қызметке, сыбайлас жемқорлыққа қарсы қызметке және экономикалық тергеп-тексеру қызметіне кіретін және құқық қорғау органдарының білім беру ұйымдарында алғашқы кәсіптік даярлықтан өтетін адамдарға стипендия мөлшерін белгілеу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 қабылдау, сақтау, өткізу және мемлекет кірісіне айландыру қағидаларын бекіту туралы" Қазақстан Республикасы Үкіметінің 2014 жылғы 21 қарашадағы № 1219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 қызметке, сыбайлас жемқорлыққа қарсы қызметке және экономикалық тергеп-тексеру қызметіне қызметке кіретін адамдар үшін алғашқы кәсіптік даярлыққа іріктеу тәртібі және одан өту шарттары, сондай-ақ оларды алғашқы кәсіптік даярлықтан шығару негіздерінің қағидаларын бекіту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СҚА (келісу бойынша),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Дембаев, О.А. Бектенов, Д.Е. Ақылбеков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 қызмет қағидаларын бекіту туралы" Қазақстан Республикасы Бас Прокурорының 2016 жылғы 31 наурыздағы № 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прокуратура органдары жүйесінде лауазымдарға орналастыру үшін конкурс пен тағылымдама өткізу қағидаларын бекіту туралы" Қазақстан Республикасы Бас прокурорының 2014 жылғы 4 мамырдағы № 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қағидаларын бекіту туралы" Қазақстан Республикасы Бас прокурорының 2015 жылғы 26 желтоқсандағы № 156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прокуратура органдарының жас қызметкерлерін бейімдеу және тәлімгерлік жүргізу Қағидаларын бекіту туралы" Қазақстан Республикасы Бас Прокурорының 2015 жылғы 26 желтоқсандағы № 157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прокуратура органдарына қызметке алғаш тұратын адамдар үшін бір жылға дейін сынақ мерзімін белгілеу Қағидасын бекіту туралы" Қазақстан Республикасы Бас Прокурорының 2015 жылғы 16 қарашадағы № 130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прокуратура органдарының қызметкерлерге қызмет өткерудің ерекше жағдайлары үшін үстемақы белгілеу қағидаларын бекіту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w:t>
            </w:r>
            <w:r>
              <w:rPr>
                <w:rFonts w:ascii="Times New Roman"/>
                <w:b w:val="false"/>
                <w:i w:val="false"/>
                <w:color w:val="000000"/>
                <w:sz w:val="20"/>
              </w:rPr>
              <w:t>бұйрығының</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қағидаларын бекіту туралы" Қазақстан Республикасы Білім және ғылым министрінің 2016 жылғы 16 қарашадағы № 661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даярлау бағдарламасының мазмұнына қойылатын талаптарды, жетім балаларды, ата-аналарының қамқорлығынсыз қалған балаларды отбасына тәрбиелеуге қабылдауға тілек білдірген Қазақстан Республикасының аумағында тұрақты тұратын Қазақстан Республикасының азаматтарын даярлау жөніндегі қызметті ұйымдастыру тәртібін және Қазақстан Республикасының аумағында осындай даярлықтан өткені туралы сертификаттың нысанын бекіту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Ішкі істер министрінің 2014 жылғы 12 желтоқсандағы № 892,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СҚА (келісу бойынша), МКҚ (келісу бойынша), ҰҚК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 Қ.Е. Баеділов О.А. Бектенов Т.С. Мұхтаров С.С. Әбіш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"Көшіп келушілердің паспорттарын тіркеу, қабылдаушы тұлғалардың өздеріне келген көшіп келушілер туралы ақпаратты беру, көші-қон қарточкаларын жасау және беру, көшіп келушілердің орын ауыстыру, шетелдіктердің келу, сондай-ақ Қазақстан Республикасының аумағы арқылы шетелдіктер мен азаматтығы жоқ адамдарды транзиттік жол жүру қағидаларын бекіту туралы" Қазақстан Республикасы Ішкі істер министрінің 2016 жылғы 27 қаңтардағы № 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(МҚІА-мен келісу бойынша)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МҚІА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Калайчиди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кіретін адамдар үшін алғашқы кәсіптік даярлыққа іріктеу тәртібін және одан өту шарттарын, сондай-ақ оларды алғашқы кәсіптік даярлықтан шығару қағидаларын бекіту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Калайчиди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сотталғандармен тәрбие жұмысын жүргізу қағидасын бекіту туралы"</w:t>
            </w:r>
            <w:r>
              <w:br/>
            </w:r>
            <w:r>
              <w:rPr>
                <w:rFonts w:ascii="Times New Roman"/>
                <w:b w:val="false"/>
                <w:i w:val="false"/>
                <w:color w:val="000000"/>
                <w:sz w:val="20"/>
              </w:rPr>
              <w:t xml:space="preserve">
Қазақстан Республикасы Ішкі істер министрінің 2014 жылғы 13 тамыздағы № 508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айыруға сотталғандардың бастауыш, негізгі орта, жалпы орта, техникалық және кәсiптiк білім алуын ұйымдастыру қағидаларын бекіту туралы" Қазақстан Республикасы Ішкі істер министрінің 2014 жылғы 18 тамыздағы № 516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айыруға сотталғандардың жазасын өтеу кезеңінде орнын ауыстыру қағидаларын бекіту туралы" Қазақстан Республикасы Ішкі істер министрінің 2014 жылғы 22 тамыздағы № 550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қылмыстық-атқару жүйесінің мекемелерінде ұсталатын адамдардың есебін жүргізу қағидаларын бекіту туралы" Қазақстан Республикасы Ішкі істер министрінің 2017 жылғы 13 ақпандағы № 107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 адамның әлеуметтік пайдалы байланыстарын қолдау үшін ауыстыру қағидаларын бекіту туралы" Қазақстан Республикасы Ішкі істер министрінің 2017 жылғы 31 мамырдағы № 375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тергеу изоляторларының ішкі тәртіптеме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мекемелерінде сотталған адамдармен теологиялық оңалту жұмысын ұйымдастыру жөніндегі қағидаларды бекіту туралы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xml:space="preserve">
      МКҚ – Қазақстан Республикасының Мемлекеттік күзет қызметі </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