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9f89" w14:textId="0e59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Ел экономикасына түбегейлі реформалар жүргізу бойынша ұсыныстар әзірлеу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2020 жылғы 18 ақпандағы № 34-ө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Ел экономикасына түбегейлі реформалар жүргізу жөнінде ұсыныстар әзірлеу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ел экономикасына түбегейлі реформалар жүргізу бойынша ұсыныстар әзірлеу жөніндегі жұмыс тобы (бұдан әрі - жұмыс тобы)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бір ай мерзімде Қазақстан Республикасы Үкіметінің ел экономикасына түбегейлі реформалар жүргізу жөніндегі орта мерзімді кезеңге арналған жұмыс жоспарының жобасына ұсыныстар әзірлесін.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бірінші орынбасары - Қазақстан Республикасының Қаржы министрі Ә.А. Смайыловқа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 экономикасына түбегейлі реформалар жүргізу бойынша ұсыныстар әзірлеу жөніндегі жұмыс тобының кұрамы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 - Қазақстан Республикасының Қаржы 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бірінші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және өнеркәсіп мәселелеріне жетекшілік ететін Қазақстан Республикасы Премьер-Министрінің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сала мен мәдениетті дамыту мәселелеріне жетекшілік ететін Қазақстан Республикасы Премьер-Министрінің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қоғамдық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Сауда және интеграция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Экология, геология және табиғи ресурстар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Банкінің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нарығын реттеу мен дамыту агенттігінің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палатасының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қоғамының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"Бәйтерек" ұлттық басқарушы холдингі" акционерлік қоғамының басқарма төрағасы"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"ҚазАгро" ұлттық басқарушы холдингі" акционерлік қоғамының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"CSI" консалтингтік компаниясының аға әріптесі, Қазақстан Республикасы Президентінің экономикалық мәселелер жөніндегі штаттан тыс кеңесшісі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"Ракурс" экономикалық талдау орталығының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"DAMU Research Group" бас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"Сандж" зерттеу орталығының президенті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"Астана" халықаралық ғылыми кешені" жеке мекемесінің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"Талап" қолданбалы зерттеулер орталығының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"Bi Group" директорлар кеңесінің торағасы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"Экономикалық зерттеулер институты" акционерлік қоғамының басқарма төрағасы (келісу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