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8dd5" w14:textId="b498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кезінде құжаттамалық қамтамасыз 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25 наурыздағы № 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2020 жылғы 15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Қазақстан Республикасының Президенті жанындағы Төтенше жағдай режимін қамтамасыз ету жөніндегі мемлекеттік комиссия (бұдан әрі – Мемлекеттік комиссия) қабылдайтын шешімдерді орталық және жергілікті атқарушы органдар олардың құзыретіне сәйкес бір күн мерзімде, егер Мемлекеттік комиссияның тиісті хаттамалық шешімімен өзге мерзім белгіленбесе, орындауға міндетті.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комиссия шешімдерінің сапалы және уақтылы орындалуы үшін жауаптылық орталық және жергілікті атқарушы органдардың бірінші басшыларына жүктеледі.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сатып алу мәселелері жөніндегі ведомствоаралық комиссия туралы" Қазақстан Республикасы Премьер-Министрінің 2020 жылғы 21 наурыздағы № 52-ө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сатып алу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Комиссияның шұғыл мәселелерді қарауы қажет болған жағдайда, Комиссия төрағасының шешімі бойынша сырттай дауыс беру өткізілуі мүмкін.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сырттай дауыс беру мерзімі дауыс беруге арналған мәселе бойынша материалдар жіберілген кезден бастап күнтізбелік бір жұмыс күнінен аспауға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Материалдарды жіберу Электрондық құжат айналымының бірыңғай жүйесі (бұдан әрі - ЭҚАБЖ) арқылы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Сырттай дауыс беру мерзімі аяқталғанға дейін Комиссия мүшелері ЭҚАБЖ арқылы жұмыс органына *pdf форматындағы қол қойылған дауыс беру парағын қоса бере отырып, Комиссия мүшесінің ЭЦҚ-мен куәландырылған электрондық құжат нысанындағы хат жібереді. Дауыс беру парағын көрсетілген мерзімде ұсынбаған жағдайда, Комиссия мүшесі жақтап дауыс берді деп есептеледі. Дауыс беруді Комиссия мүшелері алмастыру құқығынсыз жүзеге асырады.".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