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6ee3" w14:textId="985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Геологиялық барлаудың 2021 - 2025 жылдарға арналған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3 cәуірдегі № 57-ө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Геологиялық барлаудың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2021 – 2025 жылдарға арналған мемлекеттік бағдарламасының жобасын әзірлеу жөніндегі жұмыс тобы (бұдан әрі –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2020 жылғы 4 мамырға дейінгі мерзімде Геологиялық барлаудың 2021 – 2025 жылдарға арналған мемлекеттік бағдарламасының (бұдан әрі – мемлекеттік бағдарлама) жобасын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енгізудің 2020 жылғы 31 мамырға дейінгі мерзімі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жұмыс тобының жетекшісіне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Геологиялық барлаудың 2021 – 2025 жылдарға арналған мемлекеттік бағдарламасының жобасын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министрлігі Геология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министрлігінің Геология және минералдық-шикізат базасын дамыту департаменті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инфрақұрылымдық даму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министрлігі Стратегиялық жоспарлау және талдау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министрлігі Өнеркәсіп, көлік және коммуникация бюджеті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Мемлекеттік органдармен байланыс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 Тау-кен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геология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"Қазгеология" ұлттық геологиялық барлау компаниясы" акционерлік қоғамының бас геологы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министрлігі Қоғамдық кеңесінің мүшесі, "Қазгеология" ұлттық геологиялық барлау компаниясы" акционерлік қоғамы басқарма төрағасының кеңесшісі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"Қазгеология" ұлттық геологиялық барлау компаниясы" акционерлік қоғамының директорлар кеңесінің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"Қазгеология" ұлттық геологиялық барлау компаниясы" акционерлік қоғамының директорлар кеңесінің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геологиялық өндірістік ұйымдарының ассоциациясы" заңды тұлғалар қауымдастығының бас геологы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Минералдық ресурстар академиясы"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Минералдық ресурстар академиясы" қоғамдық бірлестігінің бас ғылыми қызметкері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"Мұнайшы-геологтардың Қазақстандық қоғамы" қоғамдық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"Қ.И. Сәтбаев атындағы Қазақ ұлттық техникалық зерттеу университеті" коммерциялық емес акционерлік қоғамының "Қ.И. Сәтбаев атындағы Геологиялық ғылымдар институты" жауапкершілігі шектеулі серіктестігінің директоры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"У.М. Ахмедсафин атындағы Гидрогеология және геоэкология институты" жауапкершілігі шектеулі серіктестігінің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"Тау-кен өндіруші және тау-кен металлургиялық кәсіпорындардың республикалық қауымдастығы" заңды тұлғалар бірлестігінің атқарушы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"ҚазГЕО" геологтар одағы" заңды тұлғалар және жеке кәсіпкерлер бірлестігінің Нұр-Сұлтан қаласындағы өкілі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