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cd0a" w14:textId="9c3c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облысындағы төтенше жағдайды және оның салдарын жою жөнінде 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4 мамырдағы № 63-ө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2020 жылғы 1 мамырда Өзбекстан Республикасындағы Сардоба су қоймасы бөгетінің бұзылуына байланысты Түркістан облысындағы төтенше жағдайды және оның салдарын жою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Түркістан облысындағы төтенше жағдайды және оның салдарын жою жөніндегі үкіметтік комиссия (бұдан әрі -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келтірілген зиянның көлемін белгілесін;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инженерлік, көліктік, әлеуметтік инфрақұрылым мен тұрғын үйлерді қалпына келтіру жөнінде шаралар қабылдасын;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зардап шеккен тұрғындарға әлеуметтік қолдау көрсетсін;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қажет болған жағдайда Комиссия жұмысына мемлекеттік органдар мен ұйымдардың өкілдерін тартсын.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облысындағы төтенше жағдайды және оның салдарын жою жөніндегі үкіметтік комиссия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602"/>
        <w:gridCol w:w="9275"/>
      </w:tblGrid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Скляр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Роман Васильевич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Премьер-Министрінің орынбасары, жетекші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Естайұлы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әкімі, жетекшінің орынбасары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Мағзұм Маратұлы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Экология, геология және табиғи ресурстар министрі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Викторович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Берік Шолпанқұлұлы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бірінші вице-министрі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 Айтбайұлы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инфрақұрылымдық даму бірінші вице-министрі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 Амантайұлы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Нұрбек Слямханұлы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вице-министрі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Мұратұлы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вице-министрі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 Амангелдіұлы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вице-министрі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 Темірбекұлы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Экология, геология және табиғи ресурстар министрлігі Су ресурстары комитеті төрағасының міндетін атқарушы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Талғат Қайырбекұлы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 Төтенше жағдайлар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 Серікболұлы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инфрақұрылымдық даму министрлігі Құрылыс және тұрғын үй-коммуналдық шаруашылық комитеті төрағасының орынбасары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