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f3fb" w14:textId="3e6f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және Алматы қалаларындағы экологиялық ахуалды жақсарту мәселелері бойынша ұсыныстар әзірлеу үшін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22 мамырдағы № 74-ө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Нұр-Сұлтан және Алматы қалаларындағы экологиялық ахуалды жақсарту мәселелері бойынша ұсыныстар әзірлеу үшін ведомствоаралық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2020 жылғы 10 маусымға дейінгі мерзімде Нұр-Сұлтан және Алматы қалаларының экологиялық проблемаларын кешенді шешу жөніндегі жол картасының жобасын әзірлесін және оны Қазақстан Республикасының Үкіметіне енгізсін.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және Алматы қалаларындағы экологиялық ахуалды жақсарту мәселелері бойынша ұсыныстар әзірлеу үшін ведомствоаралық жұмыс тобының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министрілігі Экологиялық реттеу және бақылау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Экология, геология және табиғи ресурстар министрлігінің "Қазгидромет" республикалық мемлекеттік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Базалық сапалар және экология департаментінің басқарушы директоры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