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9846" w14:textId="6ac9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Биологиялық қауіпсіздік мәселелері жөнінде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29 мамырдағы № 77-ө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Биологиялық қауіпсіздік мәселелері жөніндегі кеңес (бұдан әрі − Кеңес)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Биологиялық қауіпсіздік мәселелері жөніндегі кеңес туралы ереже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Биологиялық қауіпсіздік мәселелері жөніндегі кеңес (бұдан әрі – Кеңес) Қазақстан Республикасы Үкіметінің жанындағы консультациялық-кеңесші орган болып табылады.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Республикасының Президенті мен Үкіметінің актілерін және Қазақстан Республикасының өзге де нормативтік құқықтық актілерін, сондай-ақ осы Ережені басшылыққа алады.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Денсаулық сақтау министрлігі Кеңестің жұмыс органы болып табылады.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отырысы қажеттілігіне қарай, бірақ жылында кемінде екі рет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негізгі міндеттері мен функциялары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Кеңестің негізгі міндеті биологиялық қауіпсіздік мәселелері бойынша ұсыныстар әзірлеу болып табылады.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Кеңестің функциялары: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биологиялық қауіпсіздігі саласындағы іргелі және қолданбалы ғылымды, технологиялар мен техниканы дамыту мәселелерін реттейтін Қазақстан Республикасының заңнамасын жетілдіру жөніндегі ұсыныстарды қарау және әзірлеу;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биологиялық қауіпсіздіктің өзекті мәселелерін қарау және проблемаларды шешу жөнінде ұсыныстар әзірлеу болып табылады.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 қызметінің ұйымдастырылуы мен оның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 қызметінің ұйымдастырылуы мен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Биологиялық қауіпсіздік мәселелері жөніндегі кеңестің құрамы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Денсаулық сақтау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Ауыл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Денсаулық сақтау министрлігі Тауарлар мен көрсетілетін қызметтердің сапасы мен қауіпсіздігін бақылау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Республикасының бас мемлекеттік санитарлық дәрігері, Қазақстан Республикасының Денсаулық сақтау министрлігі Қоғамдық денсаулық сақтау саясаты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Ұлттық қауіпсіздік комитеті департаменті басшысының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Республикасының Қарулы күштері Бас штабының Радиациялық, химиялық, биологиялық қорғау және экологиялық қауіпсіздік департаментінің бастығы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"Фитохимия" халықаралық ғылыми-өндірістік холдингі" акционерлік қоғамының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"Ұлттық нейрохирургия орталығы"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"Ұлттық ғылыми медициналық орталығы"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Республикасының Ұлттық ғылым академиясының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Республикасының Білім және ғылым министрлігі Ғылым комитеті "Биологиялық қауіпсіздік мәселелері ғылыми-зерттеу институты" шаруашылық жүргізу құқығындағы республикалық мемлекеттік кәсіпорнының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"Назарбаев Университеті" дербес білім беру ұйымы Өмір туралы ғылымдар орталығының адам микробиомасы және ұзақ өмір сүру зертханасының жетекшісі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"Ұлттық ғылыми кардиохирургиялық орталығы" акционерлік қоғамының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Республикасының Білім және ғылым министрлігі "Ұлттық биотехнология орталығы" шаруашылық жүргізу құқығындағы республикалық мемлекеттік кәсіпорнының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Қазақстан Республикасының Білім және ғылым министрлігі "Ұлттық биотехнология орталығы" шаруашылық жүргізу құқығындағы республикалық мемлекеттік кәсіпорнының Алматы қаласы филиалының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"Өсімдіктер биологиясы және биотехнологиясы институты" шаруашылық жүргізу құқығындағы республикалық мемлекеттік кәсіпорнының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"Жалпы генетика және цитология институты" шаруашылық жүргізу құқығындағы республикалық мемлекеттік кәсіпорнының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Қазақстан Республикасының Денсаулық сақтау министрлігі "М. Айқымбаев атындағы аса қауіпті инфекциялар ұлттық ғылыми орталығы" шаруашылық жүргізу құқығындағы республикалық мемлекеттік кәсіпорнының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Қазақстан Республикасының Денсаулық сақтау министрлігі Тауарлар мен көрсетілетін қызметтердің сапасы мен қауіпсіздігін бақылау комитетінің "Ұлттық сараптама орталығы" шаруашылық жүргізу құқығындағы республикалық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"Микробиология және вирусология ғылыми-өндірістік орталығы" жауапкершілігі шектеулі серіктестігінің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Қазақстан Республикасының Денсаулық сақтау министрлігі "Қоғамдық денсаулық сақтау ұлттық орталығы" шаруашылық жүргізу құқығындағы республикалық мемлекеттік кәсіпорнының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"Қазақ дерматология және жұқпалы аурулар ғылыми орталығы" шаруашылық жүргізу құқығындағы республикалық мемлекеттік кәсіпорнының директоры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