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b4fd" w14:textId="ba1b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8 шілдедегі № 92-ө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мемлекеттік органдары (келісім бойынша): </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тізбеге</w:t>
      </w:r>
      <w:r>
        <w:rPr>
          <w:rFonts w:ascii="Times New Roman"/>
          <w:b w:val="false"/>
          <w:i w:val="false"/>
          <w:color w:val="000000"/>
          <w:sz w:val="28"/>
        </w:rPr>
        <w:t xml:space="preserve">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құқықтық актілерді қабылдасын және Қазақстан Республикасының Индустрия және инфрақұрылымдық даму министрлігін қабылданған шаралар туралы хабардар етсін.</w:t>
      </w:r>
    </w:p>
    <w:bookmarkStart w:name="z3" w:id="2"/>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қабылданған шаралар туралы хабардар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8 шілдедегі</w:t>
            </w:r>
            <w:r>
              <w:br/>
            </w:r>
            <w:r>
              <w:rPr>
                <w:rFonts w:ascii="Times New Roman"/>
                <w:b w:val="false"/>
                <w:i w:val="false"/>
                <w:color w:val="000000"/>
                <w:sz w:val="20"/>
              </w:rPr>
              <w:t>№ 92-ө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Заңын іске асыру мақсатында қабылдануы қажет құқықтық актілердің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565"/>
        <w:gridCol w:w="579"/>
        <w:gridCol w:w="377"/>
        <w:gridCol w:w="698"/>
        <w:gridCol w:w="64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және уақтылы әзірленуі мен енгізілуіне жауапты тұлға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құрылысының бірыңғай операторын айқындау туралы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тағайындайтын немесе онымен келісім бойынша тағайындалатын лауазымды адамдар бойынша кадр мәселелерін шешу тетігін жетілдірудің кейбір мәселелері туралы" Қазақстан Республикасы Үкіметінің 2002 жылғы 16 шілдедегі № 784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Қазақстан Республикасы Ұлттық Банкінің Астана қаласындағы ЭКСПО-2017 халықаралық мамандандырылған көрмесі үшін жылжымайтын мүлік объектілерін және сауда ойын-сауық орталығын қаржыландыру, басқару, құрылысын салу және өткізу үшін шараларды қамтамасыз ету жөніндегі бірлескен іс-қимыл жоспарын бекіту және ЭКСПО-2017 Халықаралық мамандандырылған көрмесін ұйымдастырудың және өткізудің 2013 – 2018 жылдарға арналған ұлттық жоспарын бекіту туралы" Қазақстан Республикасы Үкіметінің 2013 жылғы 15 қаңтардағы № 10 қаулысына толықтыру енгізу туралы" Қазақстан Республикасы Үкіметінің 2014 жылғы 1 шілдедегі № 753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кепілдік беру қорының кейбір мәселелері туралы" Қазақстан Республикасы Үкіметінің 2016 жылғы 26 тамыздағы № 479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"Банкпен ерекше қатынастар арқылы байланысты тұлғаларға жеңілдік шарттарын беруге тыйым салуды белгілеудің кейбір мәселелері туралы" Қазақстан Республикасының Ұлттық Банкі Басқармасының 2018 жылғы 29 қазандағы № 273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қаулысы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акциялардың (қатысу үлестерінің) жүз пайызы ұлттық басқарушы холдингке тиесілі, банктің аффилиирленген тұлғалары болып табылмайтын заңды тұлғалардың тізбесін бекіту туралы" Қазақстан Республикасы Ұлттық экономика министрінің 2015 жылғы 13 ақпандағы № 94 бұйрығына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"Капиталдың жеткіліктілігі нормативін айқындау әдістемесін бекіту туралы" Қазақстан Республикасы Ұлттық экономика министрінің 2016 жылғы 28 шілдедегі № 337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жарнаның мөлшерін айқындау әдістемесін бекіту туралы" Қазақстан Республикасы Ұлттық экономика министрінің 2016 жылғы 28 шілдедегі № 338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үлестік қатысу саласындағы инжинирингтік компанияның тұрғын үй (тұрғын ғимарат) құрылысының барысына мониторинг жүргізудің нәтижелері туралы есебінің нысанын бекіту туралы" Қазақстан Республикасы Ұлттық экономика министрінің 28 шілдедегі 2016 жылғы № 339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туралы шарттың үлгі нысанын бекіту туралы" Қазақстан Республикасы Ұлттық экономика министрінің 2016 жылғы 28 шілдедегі № 343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үлестік қатысу туралы шарттың үлгі нысанын бекіту туралы" Қазақстан Республикасы Ұлттық экономика министрінің 2016 жылғы 28 шілдедегі № 345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жағдайларды реттеуге арналған резервті есептеу және қалыптастыру әдістемесін бекіту туралы" Қазақстан Республикасы Ұлттық экономика министрінің 2016 жылғы 28 шілдедегі № 347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компанияның дауыс беретін акцияларын (жарғылық капиталға қатысу үлестерін) сенімгерлік басқару шартының үлгі нысанын бекіту" Қазақстан Республикасы Ұлттық экономика министрінің 2016 жылғы 28 шілдедегі № 348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туралы шарт жасасу үшін тұрғын үй (тұрғын ғимарат) құрылысының жобасы бойынша құжаттарды қарау ережесін бекіту туралы" Қазақстан Республикасы Ұлттық экономика министрінің 2016 жылғы 30 қыркүйектегі № 432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қайта табыстау туралы шарттарды есепке алуды жүргізу қағидаларын бекіту туралы" Қазақстан Республикасы Ұлттық экономика министрінің 2016 жылғы 30 қыркүйектегі № 434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бекіту туралы" Қазақстан Республикасы Ұлттық экономика министрінің 2017 жылғы 31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ұзақ мерзімді жалдау шарттары бойынша тұрғын үй құрылысының мемлекеттік және (немесе) үкіметтік бағдарламаларын іске асыру шеңберінде берілген салық салу объектілері бойынша жеке тұлғалардың мөлшерлемелері бойынша салықты есептейтін заңды тұлғалардың тізбесін бекіту туралы" Қазақстан Республикасы Инвестициялар және даму министрінің 2018 жылғы 20 ақпандағы № 122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үлестік қатысуды ұйымдастыру тәсілдерін өзгерту қағидаларын бекіту туралы" Қазақстан Республикасы Индустрия және инфрақұрылымдық даму министрінің 2019 жылғы 8 тамыздағы № 629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үлестік қатысудың бірыңғай ақпараттық жүйесін жүргізу қағидаларын бекіту туралы" Қазақстан Республикасы Индустрия және инфрақұрылымдық даму министрінің 2019 жылғы 29 тамыздағы № 678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Цифрлық даму, инновациялар және аэроғарыш өнеркәсібі министрі міндетін атқарушысының 2020 жылғы 31 қаңтардағы № 39/НҚ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инновациялар және аэроғарыш өнеркәсібі министрінің бұйрығы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А.Е.Оспанов</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