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c096" w14:textId="598c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жоғары оқу орындарының бәсекеге қабілеттілігін арттыру және оңтайландыру жөнінде кеңес құру және "Қазақстан Республикасының жоғары оқу орындарын оңтайландыру мәселелері бойынша комиссия құру туралы" Қазақстан Республикасы Премьер-Министрінің 2019 жылғы 29 қазандағы № 199-ө өкімінің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9 шілдедегі № 93-ө өкімі. Күші жойылды - Қазақстан Республикасы Үкіметінің 2022 жылғы 29 сәуірдегі № 268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туралы" 1995 жылғы 18 желтоқсандағы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8) тармақшасына сәйкес: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Қазақстан Республикасының жоғары оқу орындарының бәсекеге қабілеттілігін арттыру және оңтайландыру жөніндегі кеңес (бұдан әрі - Кеңес) құрылсын.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Кеңес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жоғары оқу орындарын оңтайландыру мәселелері бойынша комиссия құру туралы" Қазақстан Республикасы Премьер-Министрінің 2019 жылғы 29 қазандағы № 199-ө </w:t>
      </w:r>
      <w:r>
        <w:rPr>
          <w:rFonts w:ascii="Times New Roman"/>
          <w:b w:val="false"/>
          <w:i w:val="false"/>
          <w:color w:val="000000"/>
          <w:sz w:val="28"/>
        </w:rPr>
        <w:t>өкімінің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жоғары оқу орындарының бәсекеге қабілеттілігін арттыру және оңтайландыру жөніндегі кеңестің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төраға;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министрі, төрағаның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министрлігі Жоғары және жоғары оқу орнынан кейінгі білім департаментінің директоры, хатшы;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депутаты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депутаты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Сыбайлас жемқорлыққа қарсы іс-қимыл агенттігі төрағасының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ғылым академиясының президенті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"Серпін - 2050" әлеуметтік жобасының республикалық үйлестіру кеңесінің төрағасы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 төрағасының орынбасары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жоғары оқу орындары қауымдастығының президенті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"Назарбаев Университеті" дербес білім беру ұйымының Жоғары білім беру мектебінің деканы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"Назарбаев Университеті" дербес білім беру ұйымының өкілі, шетелдік сарапшы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Қазақстандық салалық білім және ғылым қызметкерлерінің кәсіптік одағының торағасы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"Еңбек ресурстарын дамыту орталығы" акционерлік қоғамының президенті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BTS Digital білім беру жобаларының жетекшісі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"Талап" қолданбалы зерттеулер орталығының директоры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биотехнология орталығының бас директоры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Азаматтық Альянсы" заңды тұлғалар бірлестігінің президенті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"МИСиС" NUST EDCRUNCH UNIVERSITI орталығының директоры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жанындағы Қазақстан стратегиялық зерттеулер институтының директоры (келісу бойынша).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жоғары оқу орындарының бәсекеге қабілеттілігін арттыру және оңтайландыру жөніндегі кеңес туралы ереже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жоғары оқу орындарының бәсекеге қабілеттілігін арттыру және оңтайландыру жөніндегі кеңес (бұдан әрі - Кеңес) жоғары оқу орындарының бәсекеге қабілеттілігін арттыру жөнінде ұсыныстар мен ұсынымдар әзірлеуді жүзеге асыратын Қазақстан Республикасы Үкіметінің жанындағы консультациялық-кеңесші орган болып табылады.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Кеңес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заңдарын, Қазақстан Республикасының Президенті мен Үкіметінің актілерін және өзге де нормативтік құқықтық актілерді, сондай-ақ осы Ережені басшылыққа алады.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Білім және ғылым министрлігі кеңестің жұмыс органы болып табылады.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Кеңестің отырыстары қажеттілігіне қарай өткізіледі.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Кеңестің міндеттері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Кеңес мынадай міндеттерді жүзеге асырады: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жоғары оқу орындарының бәсекеге қабілеттілігін арттыру жөнінде ұсыныстар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жоғары оқу орындарын оңтайландыру жөнінде ұсыныстар әзірлеу.</w:t>
      </w:r>
    </w:p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Кеңестің қызметін ұйымдастыру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Кеңестің қызметін ұйымдастыру және оның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консультациялық-кеңесші органдар мен жұмыс топтарын құру тәртібі, қызметі мен таратылуы туралы нұсқаулыққа сәйкес жүзеге асырылады.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