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2e61" w14:textId="e102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Азия" халықаралық сауда-экономикалық ынтымақтастық орталығын құру жобасын іске асыру жөніндегі ведомствоаралық жұмыс тобы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10 шілдедегі № 94-ө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 Азия" халықаралық сауда-экономикалық ынтымақтастық орталығын құру жобасын іске асыру жөнінде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"Орталық Азия" халықаралық сауда-экономикалық ынтымақтастық орталығын құру жобасын іске асыру жөніндегі ведомствоаралық 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Жұмыс тобы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 тобы 2020 жылғы 1 қазанға дейінгі мерзімде сарапшыларды тарта отырып, "Орталық Азия" халықаралық сауда-экономикалық ынтымақтастық орталығын іске асыру жөнінде шаралар кешенін көздейтін ұсыныстарды тұжырымдасын және Қазақстан Республикасының Үкіметіне енгізсін.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орынбасары Р.В. Склярға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"Орталық Азия" халықаралық сауда-экономикалық ынтымақтастық орталығын құру жобасын іске асыру жөніндегі ведомствоаралық жұмыс тобы туралы ереже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"Орталық Азия" халықаралық сауда-экономикалық ынтымақтастық орталығын құру жобасын іске асыру жөніндегі ведомствоаралық жұмыс тобы (бұдан әрі - Жұмыс тобы) Қазақстан Республикасы Үкіметінің жанындағы консультациялық-кеңесші орган болып табылады.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қызметінің мақсаты Қазақстан-Өзбек шекарасында "Орталық Азия" халықаралық сауда-экономикалық ынтымақтастық орталығын құру жобасын іске асыруға жәрдемдесу болып табылады.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Республикасының Президенті мен Үкіметінің актілерін және Қазақстан Республикасының өзге де нормативтік құқықтық актілерін, сондай-ақ осы Ережені басшылыққа алады.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Сауда және интеграция министрлігі Жұмыс тобының жұмыс органы болып табылады.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Жұмыс тобының отырыстары қажеттілігіне қарай өткізіледі.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Жұмыс тобының міндеті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Жұмыс тобының негізгі міндеті: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шекара маңындағы аумақтарда сауда мен өндірістің заманауи инфрақұрылымы шеңберінде елдер бизнесінің өңіраралық кооперациясын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"Орталық Азия" халықаралық сауда-экономикалық ынтымақтастық орталығының инженерлік желілері мен көлік инфрақұрылымын жоспарлау және одан әрі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жаңа өткізу бекетін салу мәселелері бойынша ұсыныстар тұжырымдау болып табылады: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Жұмыс тобының кызметін ұйымдастыру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Жұмыс тобын ұйымдастыру және оның жұмыс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"Орталық Азия" халықаралық сауда-экономикалық ынтымақтастық орталығын құру жобасын іске асыру жөніндегі ведомствоаралық жұмыс тобының құрамы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Шекара қызметінің директоры -төрағаның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әкімінің инвестиция мәселелеріне жетекшілік ететін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 Азия" халықаралық сауда-экономикалық ынтымақтастық орталығын құру жобасының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"Қазпошта"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"Euro Transit Terminal" жауапкершілігі шектеулі серіктестігінің директоры (келісу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