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ddde" w14:textId="d5ad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одақтың кедендік аумағына әкелінген тауарларды қадағалап отыру тетігі туралы келісімді ратификациялау туралы" 2020 жылғы 29 мамырдағы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17 тамыздағы № 113-ө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"Еуразиялық экономикалық одақтың кедендік аумағына әкелінген тауарларды қадағалап отыру тетігі туралы келісімді ратификациялау туралы" 2020 жылғы 29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 жобасын әзірлесін және Қазақстан Республикасының заңнамада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тізбеде белгіленген мерзімде тізбеге сәйкес тиісті құқықтық актіні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құқықтық актілер қабылданған күннен бастап бір ай мерзімінен кешіктірмей қабылданған шаралар туралы Қазақстан Республикасының Үкіметін хабардар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"Еуразиялық экономикалық одақтың кедендік аумағына әкелінген тауарларды қадағалап отыру тетігі туралы келісімді ратификациялау туралы" 2020 жылғы 29 мамырдағы Қазақстан Республикасының Заңын іске асыру мақсатында қабылдануы қажет құқықтық актілердің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Премьер-Министрінің 04.11.2021 </w:t>
      </w:r>
      <w:r>
        <w:rPr>
          <w:rFonts w:ascii="Times New Roman"/>
          <w:b w:val="false"/>
          <w:i w:val="false"/>
          <w:color w:val="ff0000"/>
          <w:sz w:val="28"/>
        </w:rPr>
        <w:t>№ 180-ө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3064"/>
        <w:gridCol w:w="1261"/>
        <w:gridCol w:w="1036"/>
        <w:gridCol w:w="3288"/>
        <w:gridCol w:w="2615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кедендік аумағына әкелінген тауарларды қадағалап отыру тетігінің кейбір мәселелері туралы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күшіне енген күнінен бастап күнтізбелік 120 күн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Қ.Е. Баеділов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қадағалап отыру тетігінің жұмыс істеу қағидаларын бекіту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күшіне енген күнінен бастап 12 ай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М.Е. Сұлтанғазиев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