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a4fb" w14:textId="7bf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Экономикалық ынтымақтастық және даму ұйымымен өзара іс-қимылы жөніндегі 2025 жылға дейінгі бағдарламаны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26 тамыздағы № 117-ө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Экономикалық ынтымақтастық және даму ұйымымен өзара іс-қимыл бойынша жұмыстарды жандандыру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Қазақстанның Экономикалық ынтымақтастық және даму ұйымымен өзара іс-қимылы жөніндегі 2025 жылға дейінгі бағдарламаны іске асыру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органдар, Қазақстан Республикасының Президентіне тікелей бағынатын және есеп беретін мемлекеттік органдар (келісу бойынша) және мүдделі ұйымдар (келісу бойынша) Жоспарда көзделген іс-шаралардың уақтылы орындалуын қамтамасыз етсін және тоқсан сайын, есепті кезеңнен кейінгі айдың 15-күнінен кешіктірмей Қазақстан Республикасының Ұлттық экономика министрлігіне олардың іске асырылу барысы туралы ақпарат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тоқсан сайын, есепті кезеңнен кейінгі айдың 25-күнінен кешіктірмей Қазақстан Республикасы Премьер-Министрінің Кеңсесіне Жоспардың іске асырылу барысы туралы жиынтық ақпарат 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бірінші орынбасарына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"Қазақстанның Экономикалық ынтымақтастық және даму ұйымымен өзара іс-қимылы жөніндегі 2025 жылға дейінгі бағдарламаны іске асыру жөніндегі іс-шаралар жоспары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213"/>
        <w:gridCol w:w="908"/>
        <w:gridCol w:w="4893"/>
        <w:gridCol w:w="2640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өзара іс-қимыл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тиісті басым бағыты бойынша командаларға (бұдан әрі – салалық командалар) ЭЫДҰ комитеттері мен жұмыс органдары отырыстарының графигін ұсыну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отырыстар графигі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"ЭЗИ" АҚ (келісу бойынша), СІМ (Франциядағы ҚРЕ)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командалардың бекіту семинарларын/консультацияларын өткізу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семинарлар/консультациялар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 (Франциядағы ҚРӨ),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 бөлінісінде салаларды бағалау және ұлттық ұстанымдарды әзірлеу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 отырыстарын өткізу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 көшбасшылары, мүдделі мемлекеттік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командалардың жұмысын ақпараттық қолдау (ЭЫДҰ O.N.E.жүйесіне қосу)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жүйе, Дайджест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командалардың бағалау жүйесін әзірлеу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 (Франциядағы ҚРЕ), БҒМ, СЖҚА (келісу бойынша), ДСМ, Еңбекмині, ЭГТРМ, АШМ, Қаржымині, ИИДМ,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қыркүйек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командалардың қызметін бағалау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ЭЫДҰ-мен өзара іс-қимыл жөніндегі кеңесте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Кеңесінің өлшемшарттары негізінде ұйымға кіруге әзірлікті бағалауды жүргізу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ЭЫДҰ-мен өзара іс-қимыл жөніндегі кеңестегі таныстырылым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ҰЭМ,СІМ,СЖҚА (келісу бойынша), Қаржымині, ҰБ (келісу бойынша), ҚНРДА (келісу бойынша), ЦДИАӨМ,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 жанындағы ЭЫДҰ-мен өзара іс-қимыл жөнінде кеңес өткізу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 хаттамасы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СІМ, Әділетмині, ЦДИАӨМ, Қаржымині, ДСМ, Еңбекмині, СИМ, ИИДМ, АШМ, ЭМ, ЭГТРМ, БҒМ, СЖҚА (келісу бойынша), ҰБ (келісу бойынша),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өзара іс-қимыл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қаласындағы ЭЫДҰ елдерінің елшілерімен ақпараттық кездесулер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(Франциядағы ҚРЕ), "ЭЗИ"АҚ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ЭЫДҰ-ға мүше елдерде ЭЫДҰ жұмысына қатысу мәртебесі бойынша ҚРЕ хабардар ету және бағдарлау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(Франциядағы ҚРЕ),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2021 – 2025 жылдар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ЭЫДҰ-ға мүше елдердің тұрақты өкілдерімен болу еліндегі жұмыс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(Франциядағы ҚРЕ)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ЭЫДҰ-мен өзара іс-қимыл кезінде туындайтын ықтимал тәуекелдер мен проблемалық мәселелер бойынша ақпараттандыру және бағдарлау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салалық командалардың көшбасшыларына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(Франциядағы ҚРЕ)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командалар қатысуы тиімділігін арттыру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(Франциядағы ҚРЕ)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Құзыретті мемлекеттік органдардың ЭЫДҰ жұмыс органдарының жұмысына қатысуын және тиімділікті арттыру жөніндегі ұсынымдарды мониторингтеу және бағалау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СІМ,ҰЭМ, құзыретті МО-ға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(Франциядағы ҚРЕ)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ЭЫДҰ-ға кіруге үміткер елдердің, оның ішінде ЭЫДҰ-ның жұмыс отырыстары шеңберіндегі жұмыс және компаниялар туралы ақпараттандыру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ҰЭМ, салалық командалар көшбасшыларына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"ЭЗИ" АҚ (келісу бойынша), СІМ (Франциядағы ҚРЕ)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және ЭЫДҰ сарапшыларының қатысуымен дөңгелек үстел өткізу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мүдделі мемлекеттік органдар, СІМ (Франциядағы ҚРЕ),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мемлекеттік органдарының ЭЫДҰ Еуразия апталығына қатысуын (күн тәртібінің тақырыбы мен мәселелеріне байланысты)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 (Франциядағы ҚРЕ),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салалық команда, "ЭЗИ" АҚ (келісу бойынша)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жағдайда,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ұсыныстар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және парасаттылық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СЖҚА (келісу бойынша),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жағдайда,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Ыстамбұл іс-қимыл жоспары мониторингтік тобының отырысы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СЖҚА (келісу бойынша), мүдделі мемлекеттік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сауда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АШМ,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экономика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Бәсекелестік, шағын және орта бизнес және корпоративтік басқару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және дағдылар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БҒМ,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жағдайда,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және инновациялар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жағдайда,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жағдайда,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жағдайда,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Халықаралық көлік форумына мүше мемлекеттердің жыл сайынғы Көлік министрлері саммитіне қатысуы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мүдделі мемлекеттік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ЭЫДҰ жұмыс органдарына қатысу жоспарын әзірлеу, оның ішінде мына мәліметтер қамтылуы тиіс: салалық топ отырыстарының графигі, делегаттар құрамы, іссапарлар бюджеті, ЭЫДҰ жобаларының бюджеті, жоспарланатын жобалар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жоспары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2021 – 2025 жылдар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елдеріне қатысты саладағы Қазақстанның позициясын бағалау (Комитетте талқыланатын мәселелер бойынша, құқықтық құралдар бойынша)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 көшбасшысы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маңызды статистикалық базаларын айқындау, қажет болған жағдайда есептеу әдіснамасын қайта қарау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есеп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ЭЫДҰ-ның жобалары мен құқықтық құралдары бойынша ұсыныстар енгізу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команда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2021 – 2025 жылдар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9"/>
        <w:gridCol w:w="5701"/>
      </w:tblGrid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Әділет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Қазақстан Республикасының Денсаулық сақтау министрлігі 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ҚРЕ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Елшілігі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Қаржы нарығын реттеу және дамыту агенттігі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СЖҚА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Сыбайлас жемқорлыққа қарсы іс-қимыл агенттігі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Ұлттық Банк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Қазақстан Республикасының Ұлттық экономика министрлігі 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Қазақстан Республикасының Цифрлық даму, инновация 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Экология, геология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"ЭЗИ" АҚ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"Экономикалық зерттеулер институты" акционерлік қоғамы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ынтымақтастық және даму ұйымы</w:t>
            </w:r>
          </w:p>
        </w:tc>
      </w:tr>
      <w:tr>
        <w:trPr>
          <w:trHeight w:val="30" w:hRule="atLeast"/>
        </w:trPr>
        <w:tc>
          <w:tcPr>
            <w:tcW w:w="6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O.N.E.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ынтымақтастық және даму ұйымының желілік кеңістігі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