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8c48" w14:textId="5208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Іске асырылмаған бастапқы уран материалына өтемақы құнын айқындау жөнінде ұсыныстар әзірлеу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10 қыркүйектегі № 120-ө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1995 жылғы 20 қаңтардағы Қазақстан Республикасының Үкіметі мен Ресей Федерациясының Үкіметі арасындағы Ядролық оқ-дәрілерді кәдеге жарату кезіндегі ынтымақтастық және өзара есеп айырысу туралы келісімге 2017 жылғы 19 қыркүйекте Вена қаласында жасалған хаттаманы орындау және іске асырылмаған бастапқы уран материалына өтемақы құнын айқындау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іске асырылмаған бастапқы уран материалына өтемақы құнын айқындау жөнінде ұсыныстар әзірлеу бойынша жұмыс тобы (бұдан әрі - жұмыс тобы)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бір ай мерзімде іске асырылмаған бастапқы уран материалына өтемақы құнын айқындау жөнінде ұсыныстар әзірлесін және Қазақстан Республикасының Үкіметіне енгізсін.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жұмыс тобының басшысына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Іске асырылмаған бастапқы уран материалына өтемақы құнын айқындау жөнінде ұсыныстар әзірлеу бойынша жұмыс тобының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вице-министрі, басшының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министрлігі Атом энергетикасы және өнеркәсібі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"Қазатомөнеркәсіп" ұлттық атом компаниясы" акционерлік қоғамының басқарма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(келісу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