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6928" w14:textId="3906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бизнес-ахуалды жақсарту мәселелері бойынша өзгерістер мен толықтырулар енгізу туралы" 2020 жылғы 29 маусымдағы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15 қыркүйектегі № 121-ө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бизнес-ахуалды жақсарту мәселелері бойынша өзгерістер мен толықтырулар енгізу туралы" 2020 жылғы 29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 және келесі айдың 10 күнінен кешіктірмей қабылданған шаралар туралы Қазақстан Республикасының Ұлттық экономика министрлігін хабардар етсін.</w:t>
      </w:r>
    </w:p>
    <w:bookmarkEnd w:id="3"/>
    <w:bookmarkStart w:name="z5" w:id="4"/>
    <w:p>
      <w:pPr>
        <w:spacing w:after="0"/>
        <w:ind w:left="0"/>
        <w:jc w:val="both"/>
      </w:pPr>
      <w:r>
        <w:rPr>
          <w:rFonts w:ascii="Times New Roman"/>
          <w:b w:val="false"/>
          <w:i w:val="false"/>
          <w:color w:val="000000"/>
          <w:sz w:val="28"/>
        </w:rPr>
        <w:t>
      3. Қазақстан Республикасының Ұлттық экономика министрлігі тоқсан қорытындылары бойынша ұсынылған ақпаратты жинақтасын және құқықтық актілер қабылданған күннен бастап келесі тоқсандағы айдың 20 күнінен кешіктірмей қабылданған шаралар туралы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15 қыркүйектегі</w:t>
            </w:r>
            <w:r>
              <w:br/>
            </w:r>
            <w:r>
              <w:rPr>
                <w:rFonts w:ascii="Times New Roman"/>
                <w:b w:val="false"/>
                <w:i w:val="false"/>
                <w:color w:val="000000"/>
                <w:sz w:val="20"/>
              </w:rPr>
              <w:t>№ 121-ө өкімімен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кейбір заңнамалық актілеріне бизнес-ахуалды жақсарту мәселелері бойынша өзгерістер мен толықтырулар енгізу туралы" 2020 жылғы 29 маусымдағы Қазақстан Республикасының Заңын іске асыру мақсатында қабылдануы қажет құқықтық актілердің тізбесі</w:t>
      </w:r>
    </w:p>
    <w:bookmarkEnd w:id="5"/>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08.12.2020 </w:t>
      </w:r>
      <w:r>
        <w:rPr>
          <w:rFonts w:ascii="Times New Roman"/>
          <w:b w:val="false"/>
          <w:i w:val="false"/>
          <w:color w:val="ff0000"/>
          <w:sz w:val="28"/>
        </w:rPr>
        <w:t>№ 154-ө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7922"/>
        <w:gridCol w:w="1286"/>
        <w:gridCol w:w="756"/>
        <w:gridCol w:w="800"/>
        <w:gridCol w:w="873"/>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сапасына, уақтылы әзірленуіне жауапты тұлға</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08.12.2020 </w:t>
            </w:r>
            <w:r>
              <w:rPr>
                <w:rFonts w:ascii="Times New Roman"/>
                <w:b w:val="false"/>
                <w:i w:val="false"/>
                <w:color w:val="ff0000"/>
                <w:sz w:val="20"/>
              </w:rPr>
              <w:t>№ 154-ө</w:t>
            </w:r>
            <w:r>
              <w:rPr>
                <w:rFonts w:ascii="Times New Roman"/>
                <w:b w:val="false"/>
                <w:i w:val="false"/>
                <w:color w:val="ff0000"/>
                <w:sz w:val="20"/>
              </w:rPr>
              <w:t xml:space="preserve"> өкімімен.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Рахымов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Тәкиев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берушiлердiң кредиттiк бюроларға ақпарат беру тәртiбiнiң шарттары мен ең төмен талаптарын,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кредиттiк есептi беруге келiсiмiн ресімдеу қағидаларын, сондай-ақ Кредиттiк есептi берудiң қағидалары мен шарттарын бекіту туралы" Қазақстан Республикасы Ұлттық Банкінің 2017 жылғы 27 наурыздағы № 53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агенттігінің қаулысы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шегінде объектілер салу үшін жер учаскелерін беру кезіндегі құжаттардың нысандарын бекіту туралы" Қазақстан Республикасы Ұлттық экономика министрінің 2014 жылғы 5 қарашадағы № 67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Тәкиев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жер заңнамасының талаптарын бұзушылықтарды жою туралы нұсқаманың, әкімшілік құқық бұзушылық туралы хаттаманың, әкімшілік құқық бұзушылық туралы іс бойынша қаулының нысанын бекіту туралы" Қазақстан Республикасы Премьер-Министрінің орынбасары – Қазақстан Республикасы Ауыл шаруашылығы министрінің 2018 жылғы 26 қазандағы № 437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Пішембаев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 мемлекеттік қызметтерді көрсету қағидаларын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 қағидаты бойынша құрылыстың өткізілуін ұйымдастыру үшін порталды және ақпараттық жүйелерді жүргізу тәртібін айқындайтын қағидаларды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аумағында әуежай қызметіне жатпайтын қызметтерді көрсетуге қол жеткізу қағидаларын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жобаларын (егжей-тегжейлі жоспарлау жобалары мен құрылыс салу жобаларын) әзірлеу, келісу және бекіту қағидаларын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іздестірулерді жүзеге асыру қағидаларын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тұлғаларымен көлік құралдарын өнеркәсіптік құрастыру туралы келісім жасасу қағидалары мен шарттарын, сондай-ақ оны өзгерту және бұзу үшін негіздемелерді және оның үлгілік нысанын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тұлғаларымен көлік құралдарына және (немесе) ауыл шаруашылығы техникасына құрамдас бөліктерді өнеркәсіптік құрастыру туралы келісім жасасу қағидалары мен шарттарын, сондай-ақ оны өзгерту және бұзу үшін негіздемелерді және оның үлгілік нысанын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монополия субъектісі өндіретін және (немесе) өткізетін тауарларға (жұмыстарға, көрсетілетін қызметтерге) баға белгілеу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белгіленген қуаты 200 кВт дейінгі электр қондырғыларын энергия беруші ұйымдардың электр желілеріне технологиялық қосуға арналған шығындарды айқындау қағидаларын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Тәкиев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саласындағы заңнамасын бұзу белгілерін анықтау және монополияға қарсы ден қою шараларын қабылдау мақсатында тауар нарықтарында бағалар мониторингін жүргізу қағидаларын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Тәкиев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қосылуға арналған техникалық талаптардың үлгілік нысандарын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Тәкиев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 қызметкерлерінің нақты іс-қимылдар тәртібімен қызметтер көрсетуінің үлгілік регламенттерін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Тәкиев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белгіленген қуаты 200 кВт дейінгі электр қондырғыларын энергия беруші ұйымдардың электр желілеріне технологиялық қосудың үлгілік шартын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Рахымов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беруші ұйымдардың электр желілеріне технологиялық қосылу қағидаларын бекіту туралы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Рахымов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туындаған кезде оларды бұзғаны үшін әкімшілік жауапкершілік көзделген қоғамдық тәртіп пен қауіпсіздікті қамтамасыз ету, олардың алдын алу және жою жөніндегі қағидаларды бекіту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Нұр-Сұлтан, Алматы, Шымкент қалалары мәслихаттарының шешімдері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Шымкент қалаларының әкімдіктері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және астана әкімдерінің жетекшілік ететін орынбасарлары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"Нотариустардың нотариаттық іс-әрекет жасау ережесін бекіту туралы" Қазақстан Республикасы Әділет министрінің 2012 жылғы 31 қаңтардағы № 31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Мадалиев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кадастрдан ақпарат ұсыну қағидаларын бекіту туралы" Қазақстан Республикасы Әділет министрінің 2012 жылғы 28 наурыздағы № 131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Мадалиев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орта және ірі кәсіпкерлік субъектілеріне жататын заңды тұлғалардың үлгілік жарғыларын бекіту туралы" Қазақстан Республикасы Әділет министрінің 2015 жылғы 24 ақпандағы № 106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Мадалиев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қағидаларын бекіту туралы" Қазақстан Республикасы Ішкі істер министрінің 2015 жылғы 12 наурыздағы № 208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w:t>
            </w:r>
            <w:r>
              <w:br/>
            </w:r>
            <w:r>
              <w:rPr>
                <w:rFonts w:ascii="Times New Roman"/>
                <w:b w:val="false"/>
                <w:i w:val="false"/>
                <w:color w:val="000000"/>
                <w:sz w:val="20"/>
              </w:rPr>
              <w:t>
Қожаев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"Банкроттың мүлкін сату бойынша электрондық аукционды өткізу қағидаларын бекіту және оны ұйымдастырушыны айқындау туралы" Қазақстан Республикасы Қаржы министрінің 2015 жылғы 17 наурыздағы № 178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тұрғын үй құрылысы үшін жер учаскелеріне құқықтар беру қағидаларын бекіту туралы" Қазақстан Республикасы Ұлттық экономика министрінің міндетін атқарушының 2015 жылғы 27 наурыздағы № 255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 немесе жер учаскесін жалдау құқығын сату жөніндегі сауда-саттықты (конкурстарды, аукциондарды), оның ішінде электрондық түрде, ұйымдастыру мен өткізу қағидаларын бекіту туралы" Қазақстан Республикасы Ұлттық экономика министрінің 2015 жылғы 31 наурыздағы № 290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орталықтарының қызмет қағидалары" туралы Қазақстан Республикасы Инвестициялар және даму министрінің 2015 жылғы 31 наурыздағы № 388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инвестициялар және квазимемлекеттік сектор субъектілерінің қаражаты есебінен қаржыландырылатын объектілердің құрылысына жобалау алдындағы және жобалау (жобалау-сметалық) құжаттамасының Бірыңғай мемлекеттік электрондық банкін қалыптастыру қағидаларын бекіту туралы" Қазақстан Республикасы Ұлттық экономика министрінің 2015 жылғы 19 қарашадағы № 705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Ж.Х. Мәдиев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хабарламаны беру қағидаларын және оның нысанын бекіту туралы" Қазақстан Республикасы Ұлттық экономика министрінің 2015 жылғы 30 қарашадағы № 745 бұйрығына өзгерістер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Тәкиев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мемлекеттік қолдаудың кейбір мәселелері туралы" Қазақстан Республикасы Инвестициялар және даму министрінің 2015 жылғы 30 қарашадағы № 1113 бұйрығына өзгерістер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Айдаров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нарықтарындағы экономикалық шоғырлануды бағалау әдістемесін бекіту туралы" Қазақстан Республикасы Ұлттық экономика министрінің 2017 жылғы 14 желтоқсандағы № 416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Тәкиев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нормативтерді әзірлеу, келісу, бекіту, тіркеу және қолданысқа енгізу (қолданылуын тоқтата тұру, күшін жою) қағидаларын бекіту туралы" Қазақстан Республикасы Инвестициялар және даму министрінің 2017 жылғы 22 желтоқсандағы № 890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нарықтарындағы экономикалық шоғырлануды бағалау әдістемесін бекіту туралы" Қазақстан Республикасы Ұлттық экономика министрінің 2017 жылғы 29 желтоқсандағы № 442 бұйрығына өзгерістер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Тәкиев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заңды тұлғаларымен ауыл шаруашылығы техникасын өнеркәсіптік құрастыру туралы келісім жасасу қағидалары мен шарттарын, сондай-ақ оны өзгерту және бұзу үшін негіздемелерді және оның үлгілік нысанын бекіту туралы" Қазақстан Республикасы Инвестициялар және даму министрінің 2018 жылғы 2 сәуірдегі № 213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 Ержанов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"Монополиялық жоғары (төмен) бағаны анықтау жөніндегі әдістемені бекіту туралы" Қазақстан Республикасы Ұлттық экономика министрінің 2018 жылғы 4 мамырдағы № 173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Тәкиев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Тәкиев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құқықтарды (құқық ауыртпалықтарын) мемлекеттік тіркеу" мемлекеттік көрсетілетін қызметтің ережелерін бекіту туралы" Қазақстан Республикасы Әділет министрінің 2020 жылғы 4 мамырдағы № 27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Мадалиев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Мадалиев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құрылыс және мемлекеттік сәулет-құрылыс бақылау және қадағалау істері жөніндегі жергілікті атқарушы органдар қызметінің сәулет, қала құрылысы және құрылыс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2018 жылғы 31 қазандағы № 757 және Қазақстан Республикасы Ұлттық экономика министрінің 2018 жылғы 31 қазандағы № 52 бірлескен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және Қазақстан Республикасы Ұлттық экономика министрінің бірлескен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ИИДМ,ҰЭМ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 Ж.Х. Мәдиев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саласындағы субъектілерге қатысты тексеру жүргізу кезіндегі сәулет, қала құрылысы және құрылыс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2018 жылғы 19 қарашадағы № 807 және Қазақстан Республикасы Ұлттық экономика министрінің 2018 жылғы 26 қарашадағы № 81 бірлескен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және Қазақстан Республикасы Ұлттық экономика министрінің бірлескен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 Ж.Х. Мәдиев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байланыс саласындағы, Қазақстан Республикасының электрондық құжат және электрондық цифрлық қолтаңба туралы заңнамасының сақталуына тәуекел дәрежесін бағалау өлшемшарттарын және тексеру парақтарын бекіту туралы" Қазақстан Республикасы Цифрлық даму, қорғаныс және аэроғарыш өнеркәсібі министрінің 2019 жылғы 4 маусымдағы № 114/НҚ және Қазақстан Республикасы Ұлттық экономика министрінің 2019 жылғы 6 маусымдағы № 52 бірлескен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және Қазақстан Республикасы Ұлттық экономика министрінің бірлескен бұйрығы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Тұяқов Ж.Х. Мәдиев</w:t>
            </w:r>
          </w:p>
        </w:tc>
      </w:tr>
    </w:tbl>
    <w:bookmarkStart w:name="z8" w:id="6"/>
    <w:p>
      <w:pPr>
        <w:spacing w:after="0"/>
        <w:ind w:left="0"/>
        <w:jc w:val="both"/>
      </w:pPr>
      <w:r>
        <w:rPr>
          <w:rFonts w:ascii="Times New Roman"/>
          <w:b w:val="false"/>
          <w:i w:val="false"/>
          <w:color w:val="000000"/>
          <w:sz w:val="28"/>
        </w:rPr>
        <w:t>
      Ескертпе: аббревиатуралардың толық жазылуы:</w:t>
      </w:r>
    </w:p>
    <w:bookmarkEnd w:id="6"/>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