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0afb" w14:textId="7c10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Мұнай-газ саласының бәсекеге қабілеттілігін арттыру мәселелері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27 қарашадағы № 150-ө өкімі.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>
      2020 жылғы 18 қарашада Қазақстан Республикасы Президентінің жанындағы Шетелдік инвесторлар кеңесінің жұмыс кездесуінде шетелдік мұнай-газ компаниялары көтерген мәселелер бойынша Қазақстан Республикасы Президентінің тапсырмаларын орындау мақсатында: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мұнай-газ саласының бәсекеге қабілеттілігін арттыру мәселелері жөніндегі жұмыс тобы (бұдан әрі — жұмыс тобы) құрылсын.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2021 жылғы 1 наурызға дейінгі мерзімде 2020 жылғы 18 қарашада Қазақстан Республикасы Президентінің жанындағы Шетелдік инвесторлар кеңесінің жұмыс кездесуінде шетелдік мұнай-газ компаниялары көтерген мәселелер бойынша келісілген ұсыныстар тұжырымдасын.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Р.В. Склярға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150-ө өкіміне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Мұнай-газ саласының бәсекеге қабілеттілігін арттыру мәселелері жөніндегі жұмыс тобының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экономиканың нақты секторын дамыту мәселелері жөніндегі көмекшісі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Экология, геология және табиғи ресурстар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"ҚазМұнайГаз" ұлттық компаниясы" акционерлік қоғамының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"ҚазТрансГаз" акционерлік қоғамының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"KAZENERGY" Қазақстан мұнай-газ және энергетика кешені ұйымдарының қауымдастығы" заңды тұлғалар бірлестігінің бас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"PSA" жауапкершілігі шектеулі серіктестігінің бас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"Қазақстандық шетелдік инвесторлар кеңесі" қауымдастығының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Экология және геология мәселелері жөніндегі кіші топ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Экология, геология және табиғи ресурстар 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"ҚазМұнайГаз" ұлттық компаниясы" акционерлік қоғамы басқарма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"KAZENERGY" Қазақстан мұнай-газ және энергетика кешені ұйымдарының қауымдастығы" заңды тұлғалар бірлестігінің бас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"Қазақстандық шетелдік инвесторлар кеңесі" қауымдастығының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Мұнай-газ саласын перспективалық дамыту мәселелері жөніндегі кіші топ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"ҚазМұнайГаз" ұлттық компаниясы" акционерлік қоғамы басқарма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"ҚазТрансГаз" акционерлік қоғамы басқарма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"KAZENERGY" Қазақстан мұнай-газ және энергетика кешені ұйымдарының қауымдастығы" заңды тұлғалар бірлестігінің бас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"PSA" жауапкершілігі шектеулі серіктестігінің бас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"Қазақстандық шетелдік инвесторлар кеңесі" қауымдастығының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Мұнай-газ саласының инвестициялық тартымдылығын арттыру мәселелері жөніндегі кіші топ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Қазакстан Республикасы Сыртқы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Экология, геология және табиғи ресурстар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"ҚазМұнайГаз" ұлттық компаниясы" акционерлік қоғамы басқарма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"ҚазТрансГаз" акционерлік қоғамы басқарма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"KAZENERGY" Қазақстан мұнай-газ және энергетика кешені ұйымдарының қауымдастығы" заңды тұлғалар бірлестігінің бас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"Қазақстандық шетелдік инвесторлар кеңесі" қауымдастығының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Жергілікті қамтуды дамыту мәселелері жөніндегі кіші топ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 Қазақстан Республикасының Ұлттык экономика вице-министрі "ҚазМұнайГаз" ұлттық компаниясы" акционерлік қоғамы басқарма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 басқарма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"KAZENERGY" Қазақстан мұнай-газ және энергетика кешені ұйымдарының қауымдастығы" заңды тұлғалар бірлестігінің бас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"Қазақстандық шетелдік инвесторлар кеңесі" қауымдастығының төрағасы (келісу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