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e8f7" w14:textId="295e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кеңестердің қызметі мәселелері бойынша өзгерістер мен толықтырулар енгізу туралы" 2021 жылғы 3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27 қаңтардағы № 10-ө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қоғамдық кеңестердің қызметі мәселелері бойынша өзгерістер мен толықтырулар енгізу туралы" 2021 жылғы 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Ақпарат және қоғамдық даму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берілген ақпаратты жинақтасын және құқықтық актілер қабылданған күннен бастап бір айдан кешіктірмей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10-ө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қоғамдық кеңестердің қызметі мәселелері бойынша өзгерістер мен толықтырулар енгізу туралы" 2021 жылғы 3 қаңтардағы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8840"/>
        <w:gridCol w:w="746"/>
        <w:gridCol w:w="399"/>
        <w:gridCol w:w="1005"/>
        <w:gridCol w:w="92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Р/c№</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Орындалуына жауапты мемлекеттік орган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Орындаумерзімі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әзірленуіне және енгізілуіне жауапты тұлға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 ИИДМ ЭМ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Б.А.Тілепов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Б.А.Тілепов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туралы үлгілік ережені бекіту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Б.А.Тілепов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бақылауды ұйымдастыру мен жүргізу қағидаларын бекіту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Б.А.Тілепов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Бекетаев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Бекетаев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