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c12" w14:textId="f0f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Қазақстан Республикасы халқының ұлттық санағын дайындау мен өткізуге байланысты ұйымдастырушылық және нұсқаушылық мәселелерді шешу жөнінде арнайы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9 ақпандағы № 27-ө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2021 жылы Қазақстан Республикасы халқының ұлттық санағын өткізу кезінде орталық және жергілікті атқарушы органдардың қызметін үйлестіру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2021 жылы Қазақстан Республикасы халқының ұлттық санағын дайындау мен өткізуге байланысты ұйымдастырушылық және нұсқаушылық мәселелерді шешу жөніндегі арнайы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 және астананың әкімдері 2021 жылы Қазақстан Республикасы халқының ұлттық санағын өткізуге жәрдемдесу жөніндегі облыстық комиссиялар құрсын.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 халқының ұлттық санағын дайындау мен өткізуге байланысты ұйымдастырушылық және нұсқаушылық мәселелерді шешу бойынша арнайы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жəне реформалар агенттігінің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Ұлттық статистика бюросының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– Шекара қызметі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жəне реформалар агенттігі төрағасының орынбасарлары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шаруашылығының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