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3fee" w14:textId="55f3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26 ақпандағы № 41-ө өкімі.</w:t>
      </w:r>
    </w:p>
    <w:p>
      <w:pPr>
        <w:spacing w:after="0"/>
        <w:ind w:left="0"/>
        <w:jc w:val="both"/>
      </w:pPr>
      <w:bookmarkStart w:name="z2" w:id="0"/>
      <w:r>
        <w:rPr>
          <w:rFonts w:ascii="Times New Roman"/>
          <w:b w:val="false"/>
          <w:i w:val="false"/>
          <w:color w:val="000000"/>
          <w:sz w:val="28"/>
        </w:rPr>
        <w:t xml:space="preserve">
      1. Қоса беріліп отырған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3"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4"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5"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қабылданған шаралар туралы Қазақстан Республикасының Ұлттық экономика министрлігін хабардар етсін.</w:t>
      </w:r>
    </w:p>
    <w:bookmarkEnd w:id="3"/>
    <w:bookmarkStart w:name="z6" w:id="4"/>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тоқсан қорытындысы бойынша ұсынылған ақпаратты жинақтасын және қабылданған шаралар туралы келесі тоқсандағы айдың 20-күнінен кешіктірмей Қазақстан Республикасының Үкіметін хабардар етсін.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41-ө өкімімен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Қазақстан Республикасының Заңын іске асыру мақсатында қабылдануы қажет құқықтық актілердің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04.11.2021 </w:t>
      </w:r>
      <w:r>
        <w:rPr>
          <w:rFonts w:ascii="Times New Roman"/>
          <w:b w:val="false"/>
          <w:i w:val="false"/>
          <w:color w:val="ff0000"/>
          <w:sz w:val="28"/>
        </w:rPr>
        <w:t>№ 180-ө</w:t>
      </w:r>
      <w:r>
        <w:rPr>
          <w:rFonts w:ascii="Times New Roman"/>
          <w:b w:val="false"/>
          <w:i w:val="false"/>
          <w:color w:val="ff0000"/>
          <w:sz w:val="28"/>
        </w:rPr>
        <w:t xml:space="preserve"> өкімімен.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7819"/>
        <w:gridCol w:w="1375"/>
        <w:gridCol w:w="832"/>
        <w:gridCol w:w="855"/>
        <w:gridCol w:w="933"/>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адам</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төлемдерді қабылдауға арналған бақылау-касса машинасын және жабдықты (құрылғыны) қолдануды бұзу фактілері туралы хабарлаған адамға осындай факт расталған жағдайда сыйақы беру тәртібін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Қ.Е. Баеділов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салықтың арнаулы салық режимін қолдану мақсаттары үшін қызмет түрлерін айқындау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мен әлеуметтік төлемдер түрінде бірыңғай жиынтық төлемді төлеу, бөлу және аудару, сондай-ақ оларды қайтару қағидаларын бекіту туралы" Қазақстан Республикасы Үкіметінің 2019 жылғы 18 қаңтардағы № 4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Сарбасов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Сарбасов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қаулысына өзгерістер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 ДА (келісу бойынша)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Әбдірахманов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(авиациялық бензинді қоспағанда) мен дизель отынына арналған акциздер мөлшерлемелерін бекіту және Қазақстан Республикасы Үкіметінің кейбір шешімдерінің күші жойылды деп тану туралы" Қазақстан Республикасы Үкіметінің 2018 жылғы 6 сәуірдегі № 173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шоколад, қантты кондитерлік бұйымдар, печенье және ұзақ сақталатын ұннан жасалған кондитерлік бұйымдар өндіру туралы келісім жасау қағидаларын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және оның нысандарын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уәкілетті органның жеке тұлғалардың биржалық тауарлармен мәмілелері туралы мәліметтерді ұсыну қағидаларын, мерзімдерін және нысанын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саласындағы уәкілетті органның тұрғын үй құрылысына үлестік қатысу туралы шарт жасасқан жеке тұлғалар туралы, сондай-ақ олар бойынша талап ету құқықтарын басқаға беру туралы шарт жасасқан жеке тұлғалар туралы мәліметтерді ұсыну қағидаларын, мерзімдерін және нысанын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уәкілетті органның жұмыссыз болып табылатын жеке тұлғалар, еңбек қызметін жүзеге асыру үшін шетелдік жұмыс күшін тартуға берілген рұқсаттар туралы мәліметтерді ұсыну қағидаларын, мерзімдерін және нысанын бекіту туралы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уәкілетті органның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бойынша мәліметтерді ұсыну қағидаларын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саласындағы уәкілетті органның шаруашылық есепке алу кітабында ескерілген әкімшілік деректерді ұсыну қағидаларын, мерзімдерін және нысанын бекіту туралы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салық салуды болдырмау және пайда салығының номиналды мөлшерлемесі Қазақстан Республикасындағы корпоративтік табыс салығы мөлшерлемесінің 75 пайызынан астамын құрайтын салықты төлеуден жалтаруға жол бермеу мәселелерін реттейтін халықаралық шарт күшіне енген елдердің тізімін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органның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мәліметтерді ұсыну қағидаларын, мерзімдерін және нысанын бекіту туралы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шарттарын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бұйрығы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қаңтардағы жағдай бойынша жеке сот орындаушыларының жеке шоттарында есептелген немесе 2023 жылғы 1 қаңтарға дейін есептелген (есепке жазылған) аукциондардан алым бойынша бересі сомасын, сондай-ақ осындай бересі сомасына есептелген өсімпұл сомасын есептен шығару қағидаларын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Қ.Е. Баеділов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контрагенттерді дербес тексеруі үшін ақпараттық жүйені жүргізу мақсатында Қазақстан Республикасы Қаржы министрлігінің уәкілетті мемлекеттік органдармен және Қазақстан Республикасының Ұлттық кәсіпкерлер палатасымен өзара іс-қимыл жасау қағидаларын, сондай-ақ  салық төлеушінің контрагенттерді дербес тексеруіне арналған индекстерді есептеу әдістемесін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ҰКП (келісу бойынша)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Қ.Е. Баеділов А.Б. Қысықов</w:t>
            </w:r>
          </w:p>
          <w:bookmarkEnd w:id="6"/>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зейнетақымен қамсыздандыру туралы заңнамасына сәйкес біржолғы зейнетақы төлемінен жеке табыс салығын ұстап қалу туралы өтініштің нысанын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Еңбекмині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А.А. Сарбасов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мемлекеттік қызмет персоналы бойынша бірыңғай автоматтандырылған деректер базасынан (ақпараттық жүйеден) саяси және әкімшілік мемлекеттік қызметшілер бойынша мәліметтерді ұсыну қағидаларын, мерзімдерін және нысанын бекіту туралы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МҚІА (келісу бойынша)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Қ.Е. Баеділов</w:t>
            </w:r>
          </w:p>
          <w:bookmarkEnd w:id="7"/>
          <w:p>
            <w:pPr>
              <w:spacing w:after="20"/>
              <w:ind w:left="20"/>
              <w:jc w:val="both"/>
            </w:pPr>
            <w:r>
              <w:rPr>
                <w:rFonts w:ascii="Times New Roman"/>
                <w:b w:val="false"/>
                <w:i w:val="false"/>
                <w:color w:val="000000"/>
                <w:sz w:val="20"/>
              </w:rPr>
              <w:t>
М.Е. Дәуешов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инвестициялар туралы келісім жасасуға уәкілеттік берген уәкілетті мемлекеттік органның инвестициялар туралы келісім жасасу және осындай келісімдерді бұзу туралы мәліметтерді, сондай-ақ өзге де мәліметтерді ұсыну қағидаларын, мерзімдерін және нысандарын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СІМ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М.З. Сыздықов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өндіретін тауарларды өндірушілердің тізбесін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Сауда және интеграция министрінің бұйрығы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ҰЭМ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 Төребаев Қ.Е. Баеділов А.К. Әмрин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салық кредитін алу үшін инвестициялық салық кредиті туралы келісім жасасу қағидаларын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министрінің бұйрығы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Қаржымині, ҰЭМ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Сыздықов Қ.Е. Баеділов А.К. Әмрин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бұйрығы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Бірекешов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аумақтық бөлімшелері беретін мемлекеттік бақылаудан өту туралы талонның нысанын және оны ұсыну қағидаларын бекіту туралы" Қазақстан Республикасы Қаржы министрінің 2018 жылғы 30 қаңтардағы № 85 және Қазақстан Республикасы Ұлттық қауіпсіздік комитеті Төрағасының 2018 жылғы 6 ақпандағы № 5 нс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қауіпсіздік комитеті төрағасының  бірлескен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(келісу бойынша)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салық салынатын импорттың мөлшерін түзету қағидаларын бекіту туралы" Қазақстан Республикасы Қаржы министрінің 2018 жылғы 1 ақпандағы № 103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шоттарының бар-жоғы және олардың нөмірлері туралы, осы шоттардағы ақшаның қалдығы мен қозғалысы туралы, жеке тұлғаға берілген кредиттер туралы мәліметтердің нысанын бекіту туралы" Қазақстан Республикасы Қаржы министрінің 2018 жылғы 2 ақпандағы № 119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Қ.Е. Баеділов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қағидаларын бекіту туралы" Қазақстан Республикасы Қаржы министрінің 2018 жылғы 6 ақпандағы № 130 және Қазақстан Республикасы Ұлттық Банкі Басқармасының 2018 жылғы 26 ақпандағы № 23 бірлескен </w:t>
            </w:r>
            <w:r>
              <w:rPr>
                <w:rFonts w:ascii="Times New Roman"/>
                <w:b w:val="false"/>
                <w:i w:val="false"/>
                <w:color w:val="000000"/>
                <w:sz w:val="20"/>
              </w:rPr>
              <w:t>бұйрығына және қаулысына</w:t>
            </w:r>
            <w:r>
              <w:rPr>
                <w:rFonts w:ascii="Times New Roman"/>
                <w:b w:val="false"/>
                <w:i w:val="false"/>
                <w:color w:val="000000"/>
                <w:sz w:val="20"/>
              </w:rPr>
              <w:t xml:space="preserve"> өзгерістер мен толықтырулар енгізу туралы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Қаржы нарығын реттеу және дамыту агенттігі Басқармасының бірлескен бұйрығы және қаулысы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ҚНРДА (келісу бойынша)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М.Ж. Хаджиева</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әкелу және жанама салықтарды төлеу туралы өтінішті кері қайтарып алу қағидаларын бекіту туралы" Қазақстан Республикасы Қаржы министрінің 2018 жылғы 6 ақпандағы № 133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Еуразиялық экономикалық одаққа мүше мемлекеттердің аумағынан импортталған акцизделетін тауарлар бойынша акциздің және импортталған тауарлар бойынша қосылған құн салығын төлену фактісін растау және осындай растаудан уәжді бас тарту қағидаларын бекіту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өтініштердің нысандарын бекіту туралы" Қазақстан Республикасы Қаржы министрінің 2018 жылғы 12 ақпандағы № 160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органдарына мәліметтерді ұсыну қағидалары мен мерзімдерін бекіту туралы" Қазақстан Республикасы Қаржы министрінің 2018 жылғы 13 ақпандағы № 171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"Тақырыптық және қарсы тексерулер тағайындау мен хронометраждық зерттеп-қарауды жүргізу туралы шешім шығару қағидаларын бекіту туралы" Қазақстан Республикасы Қаржы министрінің 2018 жылғы 15 ақпандағы № 197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тауарлар импортын қосылған құн салығынан босату қағидаларын бекіту туралы" Қазақстан Республикасы Қаржы министрінің 2018 жылғы 16 ақпандағы № 204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"Құқықтың (талап етудің) өту жағдайларын қамтитын шарттар бойынша мәліметтер нысандарын бекіту туралы" Қазақстан Республикасы Қаржы министрінің 2018 жылғы 26 ақпандағы № 291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"Өткізілуі қосылған құн салығынан босатылатын көлік құралдары мен ауыл шаруашылығы техникасының тізбесін бекіту туралы" Қазақстан Республикасы Инвестициялар және даму министрінің 2018 жылғы 27 ақпандағы № 138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 А.К. Әмрин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тіркелімдерінің нысандарын және оларды жасау қағидаларын бекіту туралы" Қазақстан Республикасы Қаржы министрінің 2018 жылғы 19 наурыздағы № 388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М.Е.Сұлтангазиев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ілеспе жүкқұжаттарды ресімдеу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ұйымдарының мемлекеттік кірістер органдарына мәліметтерді ұсыну қағидалары мен мерзімдерін бекіту туралы" Қазақстан Республикасы Премьер-Министрінің бірінші орынбасары – Қазақстан Республикасы Қаржы министрінің 2019 жылғы 27 желтоқсандағы № 1429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Қ.Е. Баеділов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бұйрығына өзгерістер мен толықтырулар енгізу туралы</w:t>
            </w:r>
          </w:p>
          <w:bookmarkEnd w:id="8"/>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наурыз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 АӨМ, МҚІА (келісу бойынша), ҰЭМ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 Д.М. Жазықбаев А.К. Әмрин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мәмілелері мен шарттары бойынша мәліметтерді нотариустардың ұсыну нысанын, қағидаларын және мерзімдерін бекіту туралы" Қазақстан Республикасы Премьер-Министрінің бірінші орынбасары – Қазақстан Республикасы Қаржы министрінің 2020 жылғы 2 наурыздағы № 212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Е. Баеділов А.Х.Әмірғалиев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салық салуға жататын кірістерін жанама әдіспен айқындау қағидаларын бекіту туралы" Қазақстан Республикасы Премьер-Министрінің бірінші орынбасары – Қазақстан Республикасы Қаржы министрінің 2020 жылғы 16 наурыздағы № 275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 сатып алған және өткізілген түсті және қара металл сынықтары мен қалдықтары туралы есептілікті ұсыну нысаны мен мерзімін айқындау туралы" Қазақстан Республикасы Индустрия және инфрақұрылымдық даму министрінің міндетін атқарушының 2020 жылғы 30 наурыздағы № 161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 дық даму министрінің бұйрығы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ұстаушы-жеке тұлғалар туралы қолда бар мәліметтерді, сондай-ақ жеке тұлғалар жасаған сақтандыру шарттары жөніндегі мәліметтерді ұсыну қағидаларын және нысандарын бекіту туралы" Қазақстан Республикасы Премьер-Министрінің бірінші орынбасары – Қазақстан Республикасы Қаржы министрінің 2020 жылғы 15 мамырдағы № 488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шешімі бойынша құрылған,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қолда бар мәліметтерді ұсыну нысанын, мерзімдерін және қағидаларын бекіту туралы" Қазақстан Республикасы Қаржы министрінің 2020 жылғы 29 мамырдағы № 539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 АӨМ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Ә.Н. Тұрысов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bl>
    <w:bookmarkStart w:name="z13" w:id="9"/>
    <w:p>
      <w:pPr>
        <w:spacing w:after="0"/>
        <w:ind w:left="0"/>
        <w:jc w:val="both"/>
      </w:pPr>
      <w:r>
        <w:rPr>
          <w:rFonts w:ascii="Times New Roman"/>
          <w:b w:val="false"/>
          <w:i w:val="false"/>
          <w:color w:val="000000"/>
          <w:sz w:val="28"/>
        </w:rPr>
        <w:t>
      Ескертпе: аббревиатуралардың толық жазылуы:</w:t>
      </w:r>
    </w:p>
    <w:bookmarkEnd w:id="9"/>
    <w:bookmarkStart w:name="z14" w:id="10"/>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bookmarkEnd w:id="10"/>
    <w:bookmarkStart w:name="z15" w:id="11"/>
    <w:p>
      <w:pPr>
        <w:spacing w:after="0"/>
        <w:ind w:left="0"/>
        <w:jc w:val="both"/>
      </w:pPr>
      <w:r>
        <w:rPr>
          <w:rFonts w:ascii="Times New Roman"/>
          <w:b w:val="false"/>
          <w:i w:val="false"/>
          <w:color w:val="000000"/>
          <w:sz w:val="28"/>
        </w:rPr>
        <w:t>
      Әділетмині – Қазақстан Республикасының Әділет министрлігі</w:t>
      </w:r>
    </w:p>
    <w:bookmarkEnd w:id="11"/>
    <w:bookmarkStart w:name="z16" w:id="12"/>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12"/>
    <w:bookmarkStart w:name="z17" w:id="13"/>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bookmarkEnd w:id="13"/>
    <w:bookmarkStart w:name="z18" w:id="14"/>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14"/>
    <w:bookmarkStart w:name="z19" w:id="15"/>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15"/>
    <w:bookmarkStart w:name="z20" w:id="16"/>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16"/>
    <w:bookmarkStart w:name="z21" w:id="17"/>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bookmarkEnd w:id="17"/>
    <w:bookmarkStart w:name="z22" w:id="18"/>
    <w:p>
      <w:pPr>
        <w:spacing w:after="0"/>
        <w:ind w:left="0"/>
        <w:jc w:val="both"/>
      </w:pPr>
      <w:r>
        <w:rPr>
          <w:rFonts w:ascii="Times New Roman"/>
          <w:b w:val="false"/>
          <w:i w:val="false"/>
          <w:color w:val="000000"/>
          <w:sz w:val="28"/>
        </w:rPr>
        <w:t>
      СІМ – Қазақстан Республикасының Сыртқы істер министрлігі</w:t>
      </w:r>
    </w:p>
    <w:bookmarkEnd w:id="18"/>
    <w:bookmarkStart w:name="z23" w:id="19"/>
    <w:p>
      <w:pPr>
        <w:spacing w:after="0"/>
        <w:ind w:left="0"/>
        <w:jc w:val="both"/>
      </w:pPr>
      <w:r>
        <w:rPr>
          <w:rFonts w:ascii="Times New Roman"/>
          <w:b w:val="false"/>
          <w:i w:val="false"/>
          <w:color w:val="000000"/>
          <w:sz w:val="28"/>
        </w:rPr>
        <w:t>
      ҰҚК – Қазақстан Республикасының Ұлттық қауіпсіздік комитеті</w:t>
      </w:r>
    </w:p>
    <w:bookmarkEnd w:id="19"/>
    <w:bookmarkStart w:name="z24" w:id="20"/>
    <w:p>
      <w:pPr>
        <w:spacing w:after="0"/>
        <w:ind w:left="0"/>
        <w:jc w:val="both"/>
      </w:pPr>
      <w:r>
        <w:rPr>
          <w:rFonts w:ascii="Times New Roman"/>
          <w:b w:val="false"/>
          <w:i w:val="false"/>
          <w:color w:val="000000"/>
          <w:sz w:val="28"/>
        </w:rPr>
        <w:t xml:space="preserve">
      ҰКП – Қазақстан Республикасының "Атамекен" ұлттық кәсіпкерлер палатасы </w:t>
      </w:r>
    </w:p>
    <w:bookmarkEnd w:id="20"/>
    <w:bookmarkStart w:name="z25" w:id="21"/>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21"/>
    <w:bookmarkStart w:name="z26" w:id="22"/>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22"/>
    <w:bookmarkStart w:name="z27" w:id="23"/>
    <w:p>
      <w:pPr>
        <w:spacing w:after="0"/>
        <w:ind w:left="0"/>
        <w:jc w:val="both"/>
      </w:pPr>
      <w:r>
        <w:rPr>
          <w:rFonts w:ascii="Times New Roman"/>
          <w:b w:val="false"/>
          <w:i w:val="false"/>
          <w:color w:val="000000"/>
          <w:sz w:val="28"/>
        </w:rPr>
        <w:t>
      ІІМ – Қазақстан Республикасының Ішкі істер министрлігі</w:t>
      </w:r>
    </w:p>
    <w:bookmarkEnd w:id="23"/>
    <w:bookmarkStart w:name="z28" w:id="24"/>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 Қазақстан Республикасының Үкіметі мен Америка Құрама Штаттарының Үкіметі арасындағы халықаралық салық тәртібін жетілдіру туралы келісім ратификацияланғаннан кейін 2 ай.</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