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3eb7" w14:textId="dba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нотариат мәселелері бойынша өзгерістер мен толықтырулар енгізу туралы" 2021 жылғы 15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 наурыздағы № 43-ө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2021 жылғы 2 наурыздағы № 43-ө өкімі.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нотариат мәселелері бойынша өзгерістер мен толықтырулар енгізу туралы" 2021 жылғы 15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кұқықтық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 және ай сайын, келесі айдың 10-күнінен кешіктірмей қабылданған шаралар туралы Қазақстан Республикасының Әділет министрлігін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тоқсанның қорытындысы бойынша ұсынылған ақпаратты жинақтасын және келесі тоқсандағы айдың 20-күнінен кешіктірмей қабылданған шаралар туралы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нотариат мәселелері бойынша өзгерістер мен толықтырулар енгізу туралы" 2021 жылғы 15 ақпандағы Қазақстан Республикасының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7307"/>
        <w:gridCol w:w="774"/>
        <w:gridCol w:w="636"/>
        <w:gridCol w:w="1601"/>
        <w:gridCol w:w="1468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 №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 актінің атауы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 жауапты мемлекеттік орган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Құқықтық актінің сапалы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Әділет министрлігінің мәселелері" туралы Қазақстан Республикасы Үкіметінің 2004 жылғы 28 қазандағы № 1120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"Нотариустардың нотариаттық іс-әрекет жасау ережесін бекіту туралы" Қазақстан Республикасы Әділет министрінің 2012 жылғы 31 қаңтардағы №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"Нотариаттық іс жүргізу жөніндегі ережені бекіту туралы" Қазақстан Республикасы Әділет министрінің 2012 жылғы 31 қаңтардағы № 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МСМ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нотариаттық ақпараттық жүйені пайдалану қағидаларын бекіту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ЦДИАӨМ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нотариаттық ақпараттық жүйенің тізілімдерін жүргізу қағидаларын бекіту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ЦДИАӨМ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нотариаттық ақпараттық жүйе тізілімдерінің жұмыс істеуі туралы есептілікті ұсыну нысанын бекіту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"Нотариаттық куәліктердің, қаулылардың, нотариустар куәландырған құжаттардағы және мәмілелердегі куәландыру жазбаларының нысанын бекіту туралы" Қазақстан Республикасы Әділет министрінің 2016 жылғы 29 ақпандағы № 104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А.Х.Әмірғалиев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ЦДИАӨM -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