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7869" w14:textId="5337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 Үкіметінің жанындағы консультативтік-кеңесші органдардың кейбiр мәселелерi туралы» Қазақстан Республикасы Премьер-Министрінің 2016 жылғы 29 қыркүйектегі № 90-ө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18 наурыздағы № 56-ө өкімі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 Үкіметінің жанындағы консультативтік-кеңесші органдардың кейбiр мәселелерi туралы»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салу мәселелері жөніндегі консультациялық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«әзірлеу болып табылады.» деген сөздер «әзірлеу;» деген сөзбен ауыстырылып, мынадай мазмұндағы 4) тармақшамен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«4) салықтық жеңілдіктің мөлшерін (мерзімін) сақтау немесе ұзарту, алып тастау немесе қысқарту туралы ұсыныстар тұжырымдау болып табылады.».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 xml:space="preserve"> A. Мамин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