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e71c" w14:textId="d40e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кейбір өкімдерінің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13 мамырдағы № 89-ө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Осы өкімге қосымшаға сәйкес Қазақстан Республикасы Премьер-Министрінің кейбір өкімдерінің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Премьер-Министрінің күшi жойылған кейбiр өкімдерінің тiзбесi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әлеуметтік-экономикалық жағдайына шолу жасауды, бағалауды және рейтингтер беруді жүзеге асыратын халықаралық ұйымдармен, агенттіктермен және өзге де институттармен өзара іс-қимыл жасау туралы" Қазақстан Республикасы Премьер-Министрінің 2008 жылғы 12 маусымдағы № 162-ө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Премьер-Министрінің 2008 жылғы 12 маусымдағы № 162-ө өкіміне өзгерістер енгізу туралы" Қазақстан Республикасы Премьер-Министрінің 2008 жылғы 12 қарашадағы № 270-ө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Премьер-Министрінің 2008 жылғы 12 маусымдағы № 162-ө өкіміне өзгерістер мен толықтыру енгізу туралы" Қазақстан Республикасы Премьер-Министрінің 2009 жылғы 1 қазандағы № 140-ө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