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0505" w14:textId="2be05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агломерациясын басқару жөнінде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2021 жылғы 10 маусымдағы № 106-ө өкімі. Күші жойылды - Қазақстан Республикасы Премьер-Министрінің 2023 жылғы 18 сәуірдегі № 64-ө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18.04.2023 </w:t>
      </w:r>
      <w:r>
        <w:rPr>
          <w:rFonts w:ascii="Times New Roman"/>
          <w:b w:val="false"/>
          <w:i w:val="false"/>
          <w:color w:val="ff0000"/>
          <w:sz w:val="28"/>
        </w:rPr>
        <w:t>№ 64-ө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агломерациясын дамыту жөнінде ұсыныстар тұжырымдау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өкімге қосымшаға сәйкес құрамда Алматы агломерациясын басқару жөніндегі кеңес (бұдан әрі − Кеңес)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Кеңес туралы ереже бекітілсін.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агломерациясын басқару жөніндегі кеңестің құрамы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Құрамға өзгерістер енгізілді - ҚР Үкіметінің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17.03.2023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жетекшінің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Өңірлік даму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жəне инфрақұрылымдық даму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Стратегиялық жоспарлау және реформалар агенттігі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облысы әкімінің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Қазақстан Республикасының ұлттық кәсіпкерлер палатасы басқарма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"Астана" халықаралық қаржы орталығы" әкімшілігі" акционерлік қоғамы басқарма төрағасының бірінші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Президенттік жастар кадр резервінің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"Rakurs Consulting Group" жауапкершілігі шектеулі серіктестіктің басқарушы әріптесі – "Қазақстан экономистері қауымдастығы" қоғамдық қорының қатысушысы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кәсіпкерлерінің форумы" қауымдастығы" заңды тұлғалар бірлестігі кеңесінің төрағасы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Дүниежүзілік банктің қалаларды дамыту жөніндегі аға маманы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Азия даму банкінің Қазақстандағы өкілдігінің жобалар жөніндегі аға маманы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"Мемқалақұрылыскадастры" республикалық мемлекеттік кәсіпорны бас директорының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Еуропалық қайта құру және даму банкінің Еуразия бойынша инфрақұрылым департаменті директорының орынбасары, аға банкирі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Біріккен Ұлттар Ұйымы Даму бағдарламасының Қазақстандағы тұрақты өкілінің орынбасары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агломерациясын басқару жөніндегі кеңес туралы ереже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агломерациясын басқару жөніндегі кеңес (бұдан әрі – Кеңес) Қазақстан Республикасының Үкіметі жанындағы консультативтік-кеңесші орган болып табылады.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өз қызметінде Қазақстан Республикасының Конституциясын, Қазақстан Республикасының заңдарын,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Ұлттық экономика министрлігі Кеңестің жұмыс органы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отырыстары қажеттігіне қарай өткізіледі.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міндеті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негізгі міндеті: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агломерацияны жетілдіру мәселелері;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агломерацияның бәсекеге қабілеттілігін және өңіраралық өзара іс-қимылдың тиімділігін арттыру бойынша ұсыныстар мен ұсынымдар тұжырымдау болып табылады.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Кеңестің қызметін ұйымдастыру мен оның тәртібі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Кеңестің қызметін ұйымдастыру мен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консультативтік-кеңесші органдар мен жұмыс топтарын құру тәртібі, қызметі мен таратылуы туралы нұсқаулыққа сәйкес жүзеге асырылады.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