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b61d" w14:textId="351b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Қырғыз Республикасы арасындағы сауда-экономикалық ынтымақтастық жөніндегі жұмыс тобының қазақстандық бөлігін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17 маусымдағы № 114-ө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Қырғыз Республикасымен сауда-экономикалық ынтымақтастықты кеңейту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Қазақстан Республикасы мен Қырғыз Республикасы арасындағы сауда-экономикалық ынтымақтастық жөніндегі жұмыс тобының (бұдан әрі - жұмыс тобы) қазақстандық бөлігі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тобының міндеті өзара тауар айналымы көлемін ұлғайту және екіжақты сауда саласындағы мәселелерді жедел шешу жөнінде ұсыныстар тұжырымдау болып табылады.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бірінші орынбасары Ә.А. Смайыловқа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мен Қырғыз Республикасы арасындағы сауда-экономикалық ынтымақтастық жөніндегі жұмыс тобының қазақстандық бөлігінің құрамы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жетекші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 Шекара қызметінің Шекара бақылау департаменті бастығының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сауда палатасының төрағасы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