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9a8b" w14:textId="bd19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27 тамыздағы № 142-ө өкімі.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2021 жылғы 26 тамызда Жамбыл облысында болған өрт пен жарылыстардың салдарын жою жөніндегі үкіметтік комиссия (бұдан әрі – Комиссия) құрылсын.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дереу жұмысқа кіріссін, келтірілген залалды бағалау және жарылыстардың салдарын жою, зақым келген инфрақұрылымды қалпына келтіру, сондай-ақ зардап шеккендерге және қаза болғандардың отбасыларына көмек көрсету жөнінде шаралар қабылдасын;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қажет болған жағдайда, заңнамада белгіленген тәртіппен Комиссия жұмысына мемлекеттік органдар мен ұйымдардың өкілдерін тартсын.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басшысы жұмыс нәтижелері және көмек көрсету бойынша қабылданған шаралар туралы баяндасын.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26 тамызда Жамбыл облысында болған өрт пен жарылыстардың салдарын жою жөніндегі үкіметтік комиссияның құрамы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8"/>
        <w:gridCol w:w="2117"/>
        <w:gridCol w:w="7545"/>
      </w:tblGrid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Роман Васильевич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басшы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Бердібек Машбекұлы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басшының орынбасары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Нұрлан Байұзақұлы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министрі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Юрий Викторович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Баймұқашев Мұрат Қалибекұлы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Өскенбаев Қайырбек Айтбайұлы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бірінші вице-министрі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Біржанов Ержан Ерікұлы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вице-министрі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Бүркітбаев Жандос Қонысұлы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Данияр Еренғалиұлы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Әбдіқадыров Әлішер Елісұлы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